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5552F4" w14:textId="5B8F3920" w:rsidR="00D83B70" w:rsidRDefault="00DD2879" w:rsidP="009E52AA">
      <w:pPr>
        <w:spacing w:before="120"/>
        <w:rPr>
          <w:rFonts w:ascii="Times New Roman" w:hAnsi="Times New Roman" w:cs="Times New Roman"/>
          <w:color w:val="496617" w:themeColor="accent5" w:themeShade="BF"/>
          <w:spacing w:val="24"/>
          <w:sz w:val="32"/>
          <w:szCs w:val="32"/>
        </w:rPr>
      </w:pPr>
      <w:r>
        <w:rPr>
          <w:rFonts w:ascii="Times New Roman" w:hAnsi="Times New Roman" w:cs="Times New Roman"/>
          <w:noProof/>
          <w:color w:val="496617" w:themeColor="accent5" w:themeShade="BF"/>
          <w:spacing w:val="24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0359429A" wp14:editId="1DC9F5E4">
                <wp:simplePos x="0" y="0"/>
                <wp:positionH relativeFrom="column">
                  <wp:posOffset>4624168</wp:posOffset>
                </wp:positionH>
                <wp:positionV relativeFrom="paragraph">
                  <wp:posOffset>232898</wp:posOffset>
                </wp:positionV>
                <wp:extent cx="2101361" cy="553915"/>
                <wp:effectExtent l="0" t="0" r="0" b="0"/>
                <wp:wrapNone/>
                <wp:docPr id="1" name="Tekstva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01361" cy="5539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1B314D4" w14:textId="4EDCB016" w:rsidR="00DD2879" w:rsidRPr="00275A3E" w:rsidRDefault="00275A3E" w:rsidP="00DD2879">
                            <w:pPr>
                              <w:spacing w:line="276" w:lineRule="auto"/>
                              <w:rPr>
                                <w:color w:val="496617" w:themeColor="accent5" w:themeShade="BF"/>
                                <w:sz w:val="26"/>
                                <w:szCs w:val="26"/>
                              </w:rPr>
                            </w:pPr>
                            <w:hyperlink r:id="rId12" w:history="1">
                              <w:r w:rsidRPr="00275A3E">
                                <w:rPr>
                                  <w:rStyle w:val="Hyperlink"/>
                                  <w:color w:val="496617" w:themeColor="accent5" w:themeShade="BF"/>
                                  <w:sz w:val="26"/>
                                  <w:szCs w:val="26"/>
                                </w:rPr>
                                <w:t>www.woongroep44.nl</w:t>
                              </w:r>
                            </w:hyperlink>
                          </w:p>
                          <w:p w14:paraId="3E32C58F" w14:textId="25B725F7" w:rsidR="00DD2879" w:rsidRPr="007F49C9" w:rsidRDefault="00046F21" w:rsidP="00DD2879">
                            <w:pPr>
                              <w:spacing w:line="276" w:lineRule="auto"/>
                              <w:rPr>
                                <w:rStyle w:val="Hyperlink"/>
                                <w:color w:val="496617" w:themeColor="accent5" w:themeShade="BF"/>
                              </w:rPr>
                            </w:pPr>
                            <w:r w:rsidRPr="007F49C9">
                              <w:rPr>
                                <w:color w:val="496617" w:themeColor="accent5" w:themeShade="BF"/>
                                <w:sz w:val="26"/>
                                <w:szCs w:val="26"/>
                              </w:rPr>
                              <w:fldChar w:fldCharType="begin"/>
                            </w:r>
                            <w:r w:rsidR="008C6DA6" w:rsidRPr="007F49C9">
                              <w:rPr>
                                <w:color w:val="496617" w:themeColor="accent5" w:themeShade="BF"/>
                                <w:sz w:val="26"/>
                                <w:szCs w:val="26"/>
                              </w:rPr>
                              <w:instrText>HYPERLINK "mailto:info@woongroep44.nl"</w:instrText>
                            </w:r>
                            <w:r w:rsidRPr="007F49C9">
                              <w:rPr>
                                <w:color w:val="496617" w:themeColor="accent5" w:themeShade="BF"/>
                                <w:sz w:val="26"/>
                                <w:szCs w:val="26"/>
                              </w:rPr>
                            </w:r>
                            <w:r w:rsidRPr="007F49C9">
                              <w:rPr>
                                <w:color w:val="496617" w:themeColor="accent5" w:themeShade="BF"/>
                                <w:sz w:val="26"/>
                                <w:szCs w:val="26"/>
                              </w:rPr>
                              <w:fldChar w:fldCharType="separate"/>
                            </w:r>
                            <w:r w:rsidR="00DD2879" w:rsidRPr="007F49C9">
                              <w:rPr>
                                <w:rStyle w:val="Hyperlink"/>
                                <w:color w:val="496617" w:themeColor="accent5" w:themeShade="BF"/>
                                <w:sz w:val="26"/>
                                <w:szCs w:val="26"/>
                              </w:rPr>
                              <w:t>Info@woongroep44.nl</w:t>
                            </w:r>
                          </w:p>
                          <w:p w14:paraId="3CD1CFCC" w14:textId="64E34D5F" w:rsidR="00DD2879" w:rsidRPr="00731FA3" w:rsidRDefault="00046F21" w:rsidP="00DD2879">
                            <w:pPr>
                              <w:spacing w:line="276" w:lineRule="auto"/>
                              <w:rPr>
                                <w:color w:val="496617" w:themeColor="accent5" w:themeShade="BF"/>
                              </w:rPr>
                            </w:pPr>
                            <w:r w:rsidRPr="007F49C9">
                              <w:rPr>
                                <w:color w:val="496617" w:themeColor="accent5" w:themeShade="BF"/>
                                <w:sz w:val="26"/>
                                <w:szCs w:val="26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359429A" id="_x0000_t202" coordsize="21600,21600" o:spt="202" path="m,l,21600r21600,l21600,xe">
                <v:stroke joinstyle="miter"/>
                <v:path gradientshapeok="t" o:connecttype="rect"/>
              </v:shapetype>
              <v:shape id="Tekstvak 1" o:spid="_x0000_s1026" type="#_x0000_t202" style="position:absolute;margin-left:364.1pt;margin-top:18.35pt;width:165.45pt;height:43.6pt;z-index:25165824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" fillcolor="window" stroked="f" strokeweight=".5pt">
                <v:textbox>
                  <w:txbxContent>
                    <w:p w14:paraId="31B314D4" w14:textId="4EDCB016" w:rsidR="00DD2879" w:rsidRPr="00275A3E" w:rsidRDefault="00275A3E" w:rsidP="00DD2879">
                      <w:pPr>
                        <w:spacing w:line="276" w:lineRule="auto"/>
                        <w:rPr>
                          <w:color w:val="496617" w:themeColor="accent5" w:themeShade="BF"/>
                          <w:sz w:val="26"/>
                          <w:szCs w:val="26"/>
                        </w:rPr>
                      </w:pPr>
                      <w:hyperlink r:id="rId13" w:history="1">
                        <w:r w:rsidRPr="00275A3E">
                          <w:rPr>
                            <w:rStyle w:val="Hyperlink"/>
                            <w:color w:val="496617" w:themeColor="accent5" w:themeShade="BF"/>
                            <w:sz w:val="26"/>
                            <w:szCs w:val="26"/>
                          </w:rPr>
                          <w:t>www.woongroep44.nl</w:t>
                        </w:r>
                      </w:hyperlink>
                    </w:p>
                    <w:p w14:paraId="3E32C58F" w14:textId="25B725F7" w:rsidR="00DD2879" w:rsidRPr="007F49C9" w:rsidRDefault="00046F21" w:rsidP="00DD2879">
                      <w:pPr>
                        <w:spacing w:line="276" w:lineRule="auto"/>
                        <w:rPr>
                          <w:rStyle w:val="Hyperlink"/>
                          <w:color w:val="496617" w:themeColor="accent5" w:themeShade="BF"/>
                        </w:rPr>
                      </w:pPr>
                      <w:r w:rsidRPr="007F49C9">
                        <w:rPr>
                          <w:color w:val="496617" w:themeColor="accent5" w:themeShade="BF"/>
                          <w:sz w:val="26"/>
                          <w:szCs w:val="26"/>
                        </w:rPr>
                        <w:fldChar w:fldCharType="begin"/>
                      </w:r>
                      <w:r w:rsidR="008C6DA6" w:rsidRPr="007F49C9">
                        <w:rPr>
                          <w:color w:val="496617" w:themeColor="accent5" w:themeShade="BF"/>
                          <w:sz w:val="26"/>
                          <w:szCs w:val="26"/>
                        </w:rPr>
                        <w:instrText>HYPERLINK "mailto:info@woongroep44.nl"</w:instrText>
                      </w:r>
                      <w:r w:rsidRPr="007F49C9">
                        <w:rPr>
                          <w:color w:val="496617" w:themeColor="accent5" w:themeShade="BF"/>
                          <w:sz w:val="26"/>
                          <w:szCs w:val="26"/>
                        </w:rPr>
                      </w:r>
                      <w:r w:rsidRPr="007F49C9">
                        <w:rPr>
                          <w:color w:val="496617" w:themeColor="accent5" w:themeShade="BF"/>
                          <w:sz w:val="26"/>
                          <w:szCs w:val="26"/>
                        </w:rPr>
                        <w:fldChar w:fldCharType="separate"/>
                      </w:r>
                      <w:r w:rsidR="00DD2879" w:rsidRPr="007F49C9">
                        <w:rPr>
                          <w:rStyle w:val="Hyperlink"/>
                          <w:color w:val="496617" w:themeColor="accent5" w:themeShade="BF"/>
                          <w:sz w:val="26"/>
                          <w:szCs w:val="26"/>
                        </w:rPr>
                        <w:t>Info@woongroep44.nl</w:t>
                      </w:r>
                    </w:p>
                    <w:p w14:paraId="3CD1CFCC" w14:textId="64E34D5F" w:rsidR="00DD2879" w:rsidRPr="00731FA3" w:rsidRDefault="00046F21" w:rsidP="00DD2879">
                      <w:pPr>
                        <w:spacing w:line="276" w:lineRule="auto"/>
                        <w:rPr>
                          <w:color w:val="496617" w:themeColor="accent5" w:themeShade="BF"/>
                        </w:rPr>
                      </w:pPr>
                      <w:r w:rsidRPr="007F49C9">
                        <w:rPr>
                          <w:color w:val="496617" w:themeColor="accent5" w:themeShade="BF"/>
                          <w:sz w:val="26"/>
                          <w:szCs w:val="26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  <w:r w:rsidR="000328EB" w:rsidRPr="00852578">
        <w:rPr>
          <w:rFonts w:ascii="Times New Roman" w:hAnsi="Times New Roman" w:cs="Times New Roman"/>
          <w:color w:val="496617" w:themeColor="accent5" w:themeShade="BF"/>
          <w:spacing w:val="24"/>
          <w:sz w:val="32"/>
          <w:szCs w:val="32"/>
        </w:rPr>
        <w:t>Samen Sterk</w:t>
      </w:r>
    </w:p>
    <w:p w14:paraId="3DA7EBCF" w14:textId="5C9D3483" w:rsidR="00453AE3" w:rsidRPr="007C4330" w:rsidRDefault="00720562" w:rsidP="003B0D50">
      <w:pPr>
        <w:spacing w:line="192" w:lineRule="auto"/>
        <w:rPr>
          <w:color w:val="496617" w:themeColor="accent5" w:themeShade="BF"/>
          <w:sz w:val="20"/>
          <w:szCs w:val="20"/>
        </w:rPr>
      </w:pPr>
      <w:r w:rsidRPr="00F3612F">
        <w:rPr>
          <w:rFonts w:ascii="Times New Roman" w:hAnsi="Times New Roman" w:cs="Times New Roman"/>
          <w:color w:val="496617" w:themeColor="accent5" w:themeShade="BF"/>
          <w:spacing w:val="82"/>
          <w:kern w:val="52"/>
          <w:sz w:val="52"/>
          <w:szCs w:val="52"/>
        </w:rPr>
        <w:t>WOONGROEP 44</w:t>
      </w:r>
      <w:r w:rsidR="00453AE3">
        <w:rPr>
          <w:rFonts w:ascii="Times New Roman" w:hAnsi="Times New Roman" w:cs="Times New Roman"/>
          <w:color w:val="496617" w:themeColor="accent5" w:themeShade="BF"/>
          <w:spacing w:val="82"/>
          <w:kern w:val="52"/>
          <w:sz w:val="52"/>
          <w:szCs w:val="52"/>
        </w:rPr>
        <w:tab/>
      </w:r>
      <w:r w:rsidR="00453AE3">
        <w:rPr>
          <w:rFonts w:ascii="Times New Roman" w:hAnsi="Times New Roman" w:cs="Times New Roman"/>
          <w:color w:val="496617" w:themeColor="accent5" w:themeShade="BF"/>
          <w:spacing w:val="82"/>
          <w:kern w:val="52"/>
          <w:sz w:val="52"/>
          <w:szCs w:val="52"/>
        </w:rPr>
        <w:tab/>
      </w:r>
      <w:r w:rsidR="00453AE3">
        <w:rPr>
          <w:rFonts w:ascii="Times New Roman" w:hAnsi="Times New Roman" w:cs="Times New Roman"/>
          <w:color w:val="496617" w:themeColor="accent5" w:themeShade="BF"/>
          <w:spacing w:val="82"/>
          <w:kern w:val="52"/>
          <w:sz w:val="52"/>
          <w:szCs w:val="52"/>
        </w:rPr>
        <w:tab/>
      </w:r>
      <w:r w:rsidR="00453AE3">
        <w:rPr>
          <w:rFonts w:ascii="Times New Roman" w:hAnsi="Times New Roman" w:cs="Times New Roman"/>
          <w:color w:val="496617" w:themeColor="accent5" w:themeShade="BF"/>
          <w:spacing w:val="82"/>
          <w:kern w:val="52"/>
          <w:sz w:val="52"/>
          <w:szCs w:val="52"/>
        </w:rPr>
        <w:tab/>
      </w:r>
      <w:r w:rsidR="00410997">
        <w:rPr>
          <w:rFonts w:ascii="Times New Roman" w:hAnsi="Times New Roman" w:cs="Times New Roman"/>
          <w:color w:val="496617" w:themeColor="accent5" w:themeShade="BF"/>
          <w:spacing w:val="82"/>
          <w:kern w:val="52"/>
          <w:sz w:val="52"/>
          <w:szCs w:val="52"/>
        </w:rPr>
        <w:tab/>
      </w:r>
    </w:p>
    <w:p w14:paraId="677F5B09" w14:textId="05716C2A" w:rsidR="00FB05AA" w:rsidRDefault="00FB05AA" w:rsidP="00D975B5">
      <w:pPr>
        <w:spacing w:line="192" w:lineRule="auto"/>
        <w:rPr>
          <w:rFonts w:eastAsia="Verdana" w:cs="Verdana"/>
          <w:color w:val="496617" w:themeColor="accent5" w:themeShade="BF"/>
          <w:kern w:val="0"/>
          <w:sz w:val="40"/>
          <w:szCs w:val="22"/>
          <w:lang w:eastAsia="nl-NL" w:bidi="nl-NL"/>
        </w:rPr>
      </w:pPr>
      <w:r w:rsidRPr="009A0BAD">
        <w:rPr>
          <w:rFonts w:ascii="Times New Roman" w:hAnsi="Times New Roman" w:cs="Times New Roman"/>
          <w:color w:val="496617" w:themeColor="accent5" w:themeShade="BF"/>
          <w:sz w:val="28"/>
          <w:szCs w:val="28"/>
        </w:rPr>
        <w:t>Schonerwoerdstraat 4 1107 GB Amsterdam</w:t>
      </w:r>
      <w:r w:rsidR="00410997">
        <w:rPr>
          <w:rFonts w:ascii="Times New Roman" w:hAnsi="Times New Roman" w:cs="Times New Roman"/>
          <w:color w:val="496617" w:themeColor="accent5" w:themeShade="BF"/>
          <w:sz w:val="28"/>
          <w:szCs w:val="28"/>
        </w:rPr>
        <w:t xml:space="preserve"> </w:t>
      </w:r>
      <w:r w:rsidR="00D32D5E">
        <w:rPr>
          <w:rFonts w:ascii="Times New Roman" w:hAnsi="Times New Roman" w:cs="Times New Roman"/>
          <w:color w:val="496617" w:themeColor="accent5" w:themeShade="BF"/>
          <w:sz w:val="28"/>
          <w:szCs w:val="28"/>
        </w:rPr>
        <w:tab/>
      </w:r>
      <w:r w:rsidR="00D32D5E">
        <w:rPr>
          <w:rFonts w:ascii="Times New Roman" w:hAnsi="Times New Roman" w:cs="Times New Roman"/>
          <w:color w:val="496617" w:themeColor="accent5" w:themeShade="BF"/>
          <w:sz w:val="28"/>
          <w:szCs w:val="28"/>
        </w:rPr>
        <w:tab/>
      </w:r>
      <w:r w:rsidR="00D32D5E">
        <w:rPr>
          <w:rFonts w:ascii="Times New Roman" w:hAnsi="Times New Roman" w:cs="Times New Roman"/>
          <w:color w:val="496617" w:themeColor="accent5" w:themeShade="BF"/>
          <w:sz w:val="28"/>
          <w:szCs w:val="28"/>
        </w:rPr>
        <w:tab/>
      </w:r>
      <w:r w:rsidR="00D32D5E">
        <w:rPr>
          <w:rFonts w:ascii="Times New Roman" w:hAnsi="Times New Roman" w:cs="Times New Roman"/>
          <w:color w:val="496617" w:themeColor="accent5" w:themeShade="BF"/>
          <w:sz w:val="28"/>
          <w:szCs w:val="28"/>
        </w:rPr>
        <w:tab/>
      </w:r>
      <w:r w:rsidR="00D32D5E">
        <w:rPr>
          <w:rFonts w:ascii="Times New Roman" w:hAnsi="Times New Roman" w:cs="Times New Roman"/>
          <w:color w:val="496617" w:themeColor="accent5" w:themeShade="BF"/>
          <w:sz w:val="28"/>
          <w:szCs w:val="28"/>
        </w:rPr>
        <w:tab/>
        <w:t xml:space="preserve">    </w:t>
      </w:r>
      <w:r w:rsidR="00D32D5E" w:rsidRPr="00A67F7B">
        <w:rPr>
          <w:rFonts w:ascii="Times New Roman" w:hAnsi="Times New Roman" w:cs="Times New Roman"/>
          <w:color w:val="63891F" w:themeColor="accent5"/>
          <w:sz w:val="28"/>
          <w:szCs w:val="28"/>
        </w:rPr>
        <w:t xml:space="preserve"> </w:t>
      </w:r>
    </w:p>
    <w:p w14:paraId="53EDE616" w14:textId="54F741D8" w:rsidR="00D929EA" w:rsidRPr="00D929EA" w:rsidRDefault="00EA1FE6" w:rsidP="00D929EA">
      <w:pPr>
        <w:tabs>
          <w:tab w:val="center" w:pos="5358"/>
          <w:tab w:val="left" w:pos="6520"/>
        </w:tabs>
        <w:rPr>
          <w:rFonts w:eastAsia="Verdana" w:cs="Verdana"/>
          <w:color w:val="496617" w:themeColor="accent5" w:themeShade="BF"/>
          <w:kern w:val="0"/>
          <w:sz w:val="16"/>
          <w:szCs w:val="16"/>
          <w:lang w:eastAsia="nl-NL" w:bidi="nl-N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2FD8ACAE" wp14:editId="2BB58E59">
                <wp:simplePos x="0" y="0"/>
                <wp:positionH relativeFrom="page">
                  <wp:posOffset>-223284</wp:posOffset>
                </wp:positionH>
                <wp:positionV relativeFrom="margin">
                  <wp:posOffset>965200</wp:posOffset>
                </wp:positionV>
                <wp:extent cx="7808400" cy="10800"/>
                <wp:effectExtent l="57150" t="57150" r="59690" b="84455"/>
                <wp:wrapSquare wrapText="bothSides"/>
                <wp:docPr id="4" name="Rechte verbindingslijn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808400" cy="10800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chemeClr val="accent5">
                              <a:lumMod val="75000"/>
                            </a:scheme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9BEED06" id="Rechte verbindingslijn 4" o:spid="_x0000_s1026" style="position:absolute;z-index:25165824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margin;mso-height-relative:margin" from="-17.6pt,76pt" to="597.25pt,7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" strokecolor="#496617 [2408]" strokeweight="2.25pt">
                <v:shadow on="t" color="black" opacity="24903f" origin=",.5" offset="0,.55556mm"/>
                <w10:wrap type="square" anchorx="page" anchory="margin"/>
              </v:line>
            </w:pict>
          </mc:Fallback>
        </mc:AlternateContent>
      </w:r>
    </w:p>
    <w:p w14:paraId="77E77948" w14:textId="348527AB" w:rsidR="00623929" w:rsidRPr="00623929" w:rsidRDefault="00623929" w:rsidP="00D929EA">
      <w:pPr>
        <w:tabs>
          <w:tab w:val="center" w:pos="5358"/>
          <w:tab w:val="left" w:pos="6520"/>
        </w:tabs>
        <w:rPr>
          <w:rFonts w:eastAsia="Verdana" w:cs="Verdana"/>
          <w:color w:val="496617" w:themeColor="accent5" w:themeShade="BF"/>
          <w:kern w:val="0"/>
          <w:sz w:val="16"/>
          <w:szCs w:val="16"/>
          <w:lang w:eastAsia="nl-NL" w:bidi="nl-NL"/>
        </w:rPr>
      </w:pPr>
    </w:p>
    <w:p w14:paraId="68A0C61D" w14:textId="3BF37422" w:rsidR="003C565E" w:rsidRDefault="00F70192" w:rsidP="00D929EA">
      <w:pPr>
        <w:tabs>
          <w:tab w:val="center" w:pos="5358"/>
          <w:tab w:val="left" w:pos="6520"/>
        </w:tabs>
        <w:rPr>
          <w:rFonts w:eastAsia="Verdana" w:cs="Verdana"/>
          <w:color w:val="496617" w:themeColor="accent5" w:themeShade="BF"/>
          <w:kern w:val="0"/>
          <w:sz w:val="40"/>
          <w:szCs w:val="22"/>
          <w:lang w:eastAsia="nl-NL" w:bidi="nl-NL"/>
        </w:rPr>
      </w:pPr>
      <w:r w:rsidRPr="00F70192">
        <w:rPr>
          <w:rFonts w:eastAsia="Verdana" w:cs="Verdana"/>
          <w:color w:val="496617" w:themeColor="accent5" w:themeShade="BF"/>
          <w:kern w:val="0"/>
          <w:sz w:val="40"/>
          <w:szCs w:val="22"/>
          <w:lang w:eastAsia="nl-NL" w:bidi="nl-NL"/>
        </w:rPr>
        <w:t>Inschrijfformulier</w:t>
      </w:r>
    </w:p>
    <w:p w14:paraId="7ADD247E" w14:textId="61566A23" w:rsidR="004755E1" w:rsidRPr="00735490" w:rsidRDefault="004755E1">
      <w:pPr>
        <w:rPr>
          <w:rFonts w:eastAsia="Verdana" w:cs="Verdana"/>
          <w:color w:val="496617" w:themeColor="accent5" w:themeShade="BF"/>
          <w:kern w:val="0"/>
          <w:sz w:val="16"/>
          <w:szCs w:val="16"/>
          <w:lang w:eastAsia="nl-NL" w:bidi="nl-NL"/>
        </w:rPr>
      </w:pPr>
    </w:p>
    <w:p w14:paraId="7635A1B4" w14:textId="77777777" w:rsidR="006B5963" w:rsidRDefault="004755E1">
      <w:pPr>
        <w:rPr>
          <w:rFonts w:eastAsia="Verdana" w:cs="Verdana"/>
          <w:color w:val="496617" w:themeColor="accent5" w:themeShade="BF"/>
          <w:kern w:val="0"/>
          <w:sz w:val="22"/>
          <w:szCs w:val="22"/>
          <w:lang w:eastAsia="nl-NL" w:bidi="nl-NL"/>
        </w:rPr>
      </w:pPr>
      <w:r w:rsidRPr="00282E24">
        <w:rPr>
          <w:rFonts w:eastAsia="Verdana" w:cs="Verdana"/>
          <w:color w:val="496617" w:themeColor="accent5" w:themeShade="BF"/>
          <w:kern w:val="0"/>
          <w:sz w:val="22"/>
          <w:szCs w:val="22"/>
          <w:lang w:eastAsia="nl-NL" w:bidi="nl-NL"/>
        </w:rPr>
        <w:t>Namens het bestuur doet het ons genoegen dat u zich wilt inschrijven voor een woning in ons complex. Het complex bestaat uit 19 driekamer- en 8 tweekamerwoningen, waarvan Stadgenoot de beheerder is. De woongroep is ondergebracht in een vereniging, met statuten en reglementen. Geschikte kandidaten kunnen wij zelf voordragen bij Stadgenoot</w:t>
      </w:r>
      <w:r w:rsidR="00665FAF" w:rsidRPr="00282E24">
        <w:rPr>
          <w:rFonts w:eastAsia="Verdana" w:cs="Verdana"/>
          <w:color w:val="496617" w:themeColor="accent5" w:themeShade="BF"/>
          <w:kern w:val="0"/>
          <w:sz w:val="22"/>
          <w:szCs w:val="22"/>
          <w:lang w:eastAsia="nl-NL" w:bidi="nl-NL"/>
        </w:rPr>
        <w:t>.</w:t>
      </w:r>
      <w:r w:rsidRPr="00282E24">
        <w:rPr>
          <w:rFonts w:eastAsia="Verdana" w:cs="Verdana"/>
          <w:color w:val="496617" w:themeColor="accent5" w:themeShade="BF"/>
          <w:kern w:val="0"/>
          <w:sz w:val="22"/>
          <w:szCs w:val="22"/>
          <w:lang w:eastAsia="nl-NL" w:bidi="nl-NL"/>
        </w:rPr>
        <w:t xml:space="preserve"> </w:t>
      </w:r>
      <w:r w:rsidR="003B5A6A" w:rsidRPr="00282E24">
        <w:rPr>
          <w:rFonts w:eastAsia="Verdana" w:cs="Verdana"/>
          <w:color w:val="496617" w:themeColor="accent5" w:themeShade="BF"/>
          <w:kern w:val="0"/>
          <w:sz w:val="22"/>
          <w:szCs w:val="22"/>
          <w:lang w:eastAsia="nl-NL" w:bidi="nl-NL"/>
        </w:rPr>
        <w:t>O</w:t>
      </w:r>
      <w:r w:rsidRPr="00282E24">
        <w:rPr>
          <w:rFonts w:eastAsia="Verdana" w:cs="Verdana"/>
          <w:color w:val="496617" w:themeColor="accent5" w:themeShade="BF"/>
          <w:kern w:val="0"/>
          <w:sz w:val="22"/>
          <w:szCs w:val="22"/>
          <w:lang w:eastAsia="nl-NL" w:bidi="nl-NL"/>
        </w:rPr>
        <w:t xml:space="preserve">nze voorkeur </w:t>
      </w:r>
      <w:r w:rsidR="006A7E20" w:rsidRPr="00282E24">
        <w:rPr>
          <w:rFonts w:eastAsia="Verdana" w:cs="Verdana"/>
          <w:color w:val="496617" w:themeColor="accent5" w:themeShade="BF"/>
          <w:kern w:val="0"/>
          <w:sz w:val="22"/>
          <w:szCs w:val="22"/>
          <w:lang w:eastAsia="nl-NL" w:bidi="nl-NL"/>
        </w:rPr>
        <w:t xml:space="preserve">gaat </w:t>
      </w:r>
      <w:r w:rsidRPr="00282E24">
        <w:rPr>
          <w:rFonts w:eastAsia="Verdana" w:cs="Verdana"/>
          <w:color w:val="496617" w:themeColor="accent5" w:themeShade="BF"/>
          <w:kern w:val="0"/>
          <w:sz w:val="22"/>
          <w:szCs w:val="22"/>
          <w:lang w:eastAsia="nl-NL" w:bidi="nl-NL"/>
        </w:rPr>
        <w:t>uit naar personen</w:t>
      </w:r>
      <w:r w:rsidR="00946122" w:rsidRPr="00282E24">
        <w:rPr>
          <w:rFonts w:eastAsia="Verdana" w:cs="Verdana"/>
          <w:color w:val="496617" w:themeColor="accent5" w:themeShade="BF"/>
          <w:kern w:val="0"/>
          <w:sz w:val="22"/>
          <w:szCs w:val="22"/>
          <w:lang w:eastAsia="nl-NL" w:bidi="nl-NL"/>
        </w:rPr>
        <w:t xml:space="preserve"> </w:t>
      </w:r>
      <w:r w:rsidR="00102C76" w:rsidRPr="00282E24">
        <w:rPr>
          <w:rFonts w:eastAsia="Verdana" w:cs="Verdana"/>
          <w:color w:val="496617" w:themeColor="accent5" w:themeShade="BF"/>
          <w:kern w:val="0"/>
          <w:sz w:val="22"/>
          <w:szCs w:val="22"/>
          <w:lang w:eastAsia="nl-NL" w:bidi="nl-NL"/>
        </w:rPr>
        <w:t xml:space="preserve">vanaf </w:t>
      </w:r>
      <w:r w:rsidRPr="00282E24">
        <w:rPr>
          <w:rFonts w:eastAsia="Verdana" w:cs="Verdana"/>
          <w:color w:val="496617" w:themeColor="accent5" w:themeShade="BF"/>
          <w:kern w:val="0"/>
          <w:sz w:val="22"/>
          <w:szCs w:val="22"/>
          <w:lang w:eastAsia="nl-NL" w:bidi="nl-NL"/>
        </w:rPr>
        <w:t xml:space="preserve">50 </w:t>
      </w:r>
      <w:r w:rsidR="00102C76" w:rsidRPr="00282E24">
        <w:rPr>
          <w:rFonts w:eastAsia="Verdana" w:cs="Verdana"/>
          <w:color w:val="496617" w:themeColor="accent5" w:themeShade="BF"/>
          <w:kern w:val="0"/>
          <w:sz w:val="22"/>
          <w:szCs w:val="22"/>
          <w:lang w:eastAsia="nl-NL" w:bidi="nl-NL"/>
        </w:rPr>
        <w:t>t/m</w:t>
      </w:r>
      <w:r w:rsidRPr="00282E24">
        <w:rPr>
          <w:rFonts w:eastAsia="Verdana" w:cs="Verdana"/>
          <w:color w:val="496617" w:themeColor="accent5" w:themeShade="BF"/>
          <w:kern w:val="0"/>
          <w:sz w:val="22"/>
          <w:szCs w:val="22"/>
          <w:lang w:eastAsia="nl-NL" w:bidi="nl-NL"/>
        </w:rPr>
        <w:t xml:space="preserve"> </w:t>
      </w:r>
      <w:r w:rsidR="00347612" w:rsidRPr="00282E24">
        <w:rPr>
          <w:rFonts w:eastAsia="Verdana" w:cs="Verdana"/>
          <w:color w:val="496617" w:themeColor="accent5" w:themeShade="BF"/>
          <w:kern w:val="0"/>
          <w:sz w:val="22"/>
          <w:szCs w:val="22"/>
          <w:lang w:eastAsia="nl-NL" w:bidi="nl-NL"/>
        </w:rPr>
        <w:t xml:space="preserve">69 </w:t>
      </w:r>
      <w:r w:rsidRPr="00282E24">
        <w:rPr>
          <w:rFonts w:eastAsia="Verdana" w:cs="Verdana"/>
          <w:color w:val="496617" w:themeColor="accent5" w:themeShade="BF"/>
          <w:kern w:val="0"/>
          <w:sz w:val="22"/>
          <w:szCs w:val="22"/>
          <w:lang w:eastAsia="nl-NL" w:bidi="nl-NL"/>
        </w:rPr>
        <w:t>jaar. De huur</w:t>
      </w:r>
      <w:r w:rsidR="00AE62D9" w:rsidRPr="00282E24">
        <w:rPr>
          <w:rFonts w:eastAsia="Verdana" w:cs="Verdana"/>
          <w:color w:val="496617" w:themeColor="accent5" w:themeShade="BF"/>
          <w:kern w:val="0"/>
          <w:sz w:val="22"/>
          <w:szCs w:val="22"/>
          <w:lang w:eastAsia="nl-NL" w:bidi="nl-NL"/>
        </w:rPr>
        <w:t>gren</w:t>
      </w:r>
      <w:r w:rsidR="007D5D96" w:rsidRPr="00282E24">
        <w:rPr>
          <w:rFonts w:eastAsia="Verdana" w:cs="Verdana"/>
          <w:color w:val="496617" w:themeColor="accent5" w:themeShade="BF"/>
          <w:kern w:val="0"/>
          <w:sz w:val="22"/>
          <w:szCs w:val="22"/>
          <w:lang w:eastAsia="nl-NL" w:bidi="nl-NL"/>
        </w:rPr>
        <w:t>s voor 202</w:t>
      </w:r>
      <w:r w:rsidR="00087830">
        <w:rPr>
          <w:rFonts w:eastAsia="Verdana" w:cs="Verdana"/>
          <w:color w:val="496617" w:themeColor="accent5" w:themeShade="BF"/>
          <w:kern w:val="0"/>
          <w:sz w:val="22"/>
          <w:szCs w:val="22"/>
          <w:lang w:eastAsia="nl-NL" w:bidi="nl-NL"/>
        </w:rPr>
        <w:t xml:space="preserve">6 </w:t>
      </w:r>
      <w:r w:rsidR="007D5D96" w:rsidRPr="00282E24">
        <w:rPr>
          <w:rFonts w:eastAsia="Verdana" w:cs="Verdana"/>
          <w:color w:val="496617" w:themeColor="accent5" w:themeShade="BF"/>
          <w:kern w:val="0"/>
          <w:sz w:val="22"/>
          <w:szCs w:val="22"/>
          <w:lang w:eastAsia="nl-NL" w:bidi="nl-NL"/>
        </w:rPr>
        <w:t>is</w:t>
      </w:r>
      <w:r w:rsidR="006B5963">
        <w:rPr>
          <w:rFonts w:eastAsia="Verdana" w:cs="Verdana"/>
          <w:color w:val="496617" w:themeColor="accent5" w:themeShade="BF"/>
          <w:kern w:val="0"/>
          <w:sz w:val="22"/>
          <w:szCs w:val="22"/>
          <w:lang w:eastAsia="nl-NL" w:bidi="nl-NL"/>
        </w:rPr>
        <w:t>:</w:t>
      </w:r>
    </w:p>
    <w:p w14:paraId="7DFDAE71" w14:textId="7E39AC95" w:rsidR="003E2F6F" w:rsidRDefault="006B5963">
      <w:pPr>
        <w:rPr>
          <w:rFonts w:eastAsia="Verdana" w:cs="Verdana"/>
          <w:color w:val="496617" w:themeColor="accent5" w:themeShade="BF"/>
          <w:kern w:val="0"/>
          <w:sz w:val="22"/>
          <w:szCs w:val="22"/>
          <w:lang w:eastAsia="nl-NL" w:bidi="nl-NL"/>
        </w:rPr>
      </w:pPr>
      <w:r>
        <w:rPr>
          <w:rFonts w:eastAsia="Verdana" w:cs="Verdana"/>
          <w:color w:val="496617" w:themeColor="accent5" w:themeShade="BF"/>
          <w:kern w:val="0"/>
          <w:sz w:val="22"/>
          <w:szCs w:val="22"/>
          <w:lang w:eastAsia="nl-NL" w:bidi="nl-NL"/>
        </w:rPr>
        <w:t>B</w:t>
      </w:r>
      <w:r w:rsidR="007D5D96" w:rsidRPr="00282E24">
        <w:rPr>
          <w:rFonts w:eastAsia="Verdana" w:cs="Verdana"/>
          <w:color w:val="496617" w:themeColor="accent5" w:themeShade="BF"/>
          <w:kern w:val="0"/>
          <w:sz w:val="22"/>
          <w:szCs w:val="22"/>
          <w:lang w:eastAsia="nl-NL" w:bidi="nl-NL"/>
        </w:rPr>
        <w:t xml:space="preserve">ij een </w:t>
      </w:r>
      <w:r w:rsidR="00916EFD" w:rsidRPr="00282E24">
        <w:rPr>
          <w:rFonts w:eastAsia="Verdana" w:cs="Verdana"/>
          <w:color w:val="496617" w:themeColor="accent5" w:themeShade="BF"/>
          <w:kern w:val="0"/>
          <w:sz w:val="22"/>
          <w:szCs w:val="22"/>
          <w:lang w:eastAsia="nl-NL" w:bidi="nl-NL"/>
        </w:rPr>
        <w:t>eenpersoonshuishouden</w:t>
      </w:r>
      <w:r w:rsidR="007D5D96" w:rsidRPr="00282E24">
        <w:rPr>
          <w:rFonts w:eastAsia="Verdana" w:cs="Verdana"/>
          <w:color w:val="496617" w:themeColor="accent5" w:themeShade="BF"/>
          <w:kern w:val="0"/>
          <w:sz w:val="22"/>
          <w:szCs w:val="22"/>
          <w:lang w:eastAsia="nl-NL" w:bidi="nl-NL"/>
        </w:rPr>
        <w:t xml:space="preserve"> </w:t>
      </w:r>
      <w:r w:rsidR="00916EFD" w:rsidRPr="00282E24">
        <w:rPr>
          <w:rFonts w:eastAsia="Verdana" w:cs="Verdana"/>
          <w:color w:val="496617" w:themeColor="accent5" w:themeShade="BF"/>
          <w:kern w:val="0"/>
          <w:sz w:val="22"/>
          <w:szCs w:val="22"/>
          <w:lang w:eastAsia="nl-NL" w:bidi="nl-NL"/>
        </w:rPr>
        <w:t>€</w:t>
      </w:r>
      <w:r w:rsidR="004755E1" w:rsidRPr="00282E24">
        <w:rPr>
          <w:rFonts w:eastAsia="Verdana" w:cs="Verdana"/>
          <w:color w:val="496617" w:themeColor="accent5" w:themeShade="BF"/>
          <w:kern w:val="0"/>
          <w:sz w:val="22"/>
          <w:szCs w:val="22"/>
          <w:lang w:eastAsia="nl-NL" w:bidi="nl-NL"/>
        </w:rPr>
        <w:t xml:space="preserve"> </w:t>
      </w:r>
      <w:r w:rsidR="007C419F">
        <w:rPr>
          <w:rFonts w:eastAsia="Verdana" w:cs="Verdana"/>
          <w:color w:val="496617" w:themeColor="accent5" w:themeShade="BF"/>
          <w:kern w:val="0"/>
          <w:sz w:val="22"/>
          <w:szCs w:val="22"/>
          <w:lang w:eastAsia="nl-NL" w:bidi="nl-NL"/>
        </w:rPr>
        <w:t>51.53</w:t>
      </w:r>
      <w:r w:rsidR="00A00505">
        <w:rPr>
          <w:rFonts w:eastAsia="Verdana" w:cs="Verdana"/>
          <w:color w:val="496617" w:themeColor="accent5" w:themeShade="BF"/>
          <w:kern w:val="0"/>
          <w:sz w:val="22"/>
          <w:szCs w:val="22"/>
          <w:lang w:eastAsia="nl-NL" w:bidi="nl-NL"/>
        </w:rPr>
        <w:t xml:space="preserve">7. </w:t>
      </w:r>
      <w:r w:rsidR="00EC62E3">
        <w:rPr>
          <w:rFonts w:eastAsia="Verdana" w:cs="Verdana"/>
          <w:color w:val="496617" w:themeColor="accent5" w:themeShade="BF"/>
          <w:kern w:val="0"/>
          <w:sz w:val="22"/>
          <w:szCs w:val="22"/>
          <w:lang w:eastAsia="nl-NL" w:bidi="nl-NL"/>
        </w:rPr>
        <w:t xml:space="preserve">Bij </w:t>
      </w:r>
      <w:r w:rsidR="00916EFD" w:rsidRPr="00282E24">
        <w:rPr>
          <w:rFonts w:eastAsia="Verdana" w:cs="Verdana"/>
          <w:color w:val="496617" w:themeColor="accent5" w:themeShade="BF"/>
          <w:kern w:val="0"/>
          <w:sz w:val="22"/>
          <w:szCs w:val="22"/>
          <w:lang w:eastAsia="nl-NL" w:bidi="nl-NL"/>
        </w:rPr>
        <w:t xml:space="preserve">een </w:t>
      </w:r>
      <w:r w:rsidR="00E34EC8" w:rsidRPr="00282E24">
        <w:rPr>
          <w:rFonts w:eastAsia="Verdana" w:cs="Verdana"/>
          <w:color w:val="496617" w:themeColor="accent5" w:themeShade="BF"/>
          <w:kern w:val="0"/>
          <w:sz w:val="22"/>
          <w:szCs w:val="22"/>
          <w:lang w:eastAsia="nl-NL" w:bidi="nl-NL"/>
        </w:rPr>
        <w:t xml:space="preserve">meerpersoonshuishouden € </w:t>
      </w:r>
      <w:r w:rsidR="00EC62E3">
        <w:rPr>
          <w:rFonts w:eastAsia="Verdana" w:cs="Verdana"/>
          <w:color w:val="496617" w:themeColor="accent5" w:themeShade="BF"/>
          <w:kern w:val="0"/>
          <w:sz w:val="22"/>
          <w:szCs w:val="22"/>
          <w:lang w:eastAsia="nl-NL" w:bidi="nl-NL"/>
        </w:rPr>
        <w:t>56.910</w:t>
      </w:r>
      <w:r w:rsidR="00A265F0" w:rsidRPr="00282E24">
        <w:rPr>
          <w:rFonts w:eastAsia="Verdana" w:cs="Verdana"/>
          <w:color w:val="496617" w:themeColor="accent5" w:themeShade="BF"/>
          <w:kern w:val="0"/>
          <w:sz w:val="22"/>
          <w:szCs w:val="22"/>
          <w:lang w:eastAsia="nl-NL" w:bidi="nl-NL"/>
        </w:rPr>
        <w:t>.</w:t>
      </w:r>
      <w:r w:rsidR="004755E1" w:rsidRPr="00282E24">
        <w:rPr>
          <w:rFonts w:eastAsia="Verdana" w:cs="Verdana"/>
          <w:color w:val="496617" w:themeColor="accent5" w:themeShade="BF"/>
          <w:kern w:val="0"/>
          <w:sz w:val="22"/>
          <w:szCs w:val="22"/>
          <w:lang w:eastAsia="nl-NL" w:bidi="nl-NL"/>
        </w:rPr>
        <w:t xml:space="preserve"> Huurtoeslag is mogelijk. </w:t>
      </w:r>
      <w:r w:rsidR="000E32B8" w:rsidRPr="00282E24">
        <w:rPr>
          <w:rFonts w:eastAsia="Verdana" w:cs="Verdana"/>
          <w:color w:val="496617" w:themeColor="accent5" w:themeShade="BF"/>
          <w:kern w:val="0"/>
          <w:sz w:val="22"/>
          <w:szCs w:val="22"/>
          <w:lang w:eastAsia="nl-NL" w:bidi="nl-NL"/>
        </w:rPr>
        <w:t xml:space="preserve">De huur wordt </w:t>
      </w:r>
      <w:r w:rsidR="00902048" w:rsidRPr="00282E24">
        <w:rPr>
          <w:rFonts w:eastAsia="Verdana" w:cs="Verdana"/>
          <w:color w:val="496617" w:themeColor="accent5" w:themeShade="BF"/>
          <w:kern w:val="0"/>
          <w:sz w:val="22"/>
          <w:szCs w:val="22"/>
          <w:lang w:eastAsia="nl-NL" w:bidi="nl-NL"/>
        </w:rPr>
        <w:t>bepaald naar gelang u inkomen.</w:t>
      </w:r>
      <w:r w:rsidR="007D3040" w:rsidRPr="00282E24">
        <w:rPr>
          <w:rFonts w:eastAsia="Verdana" w:cs="Verdana"/>
          <w:color w:val="496617" w:themeColor="accent5" w:themeShade="BF"/>
          <w:kern w:val="0"/>
          <w:sz w:val="22"/>
          <w:szCs w:val="22"/>
          <w:lang w:eastAsia="nl-NL" w:bidi="nl-NL"/>
        </w:rPr>
        <w:t xml:space="preserve"> </w:t>
      </w:r>
      <w:r w:rsidR="004755E1" w:rsidRPr="00282E24">
        <w:rPr>
          <w:rFonts w:eastAsia="Verdana" w:cs="Verdana"/>
          <w:color w:val="496617" w:themeColor="accent5" w:themeShade="BF"/>
          <w:kern w:val="0"/>
          <w:sz w:val="22"/>
          <w:szCs w:val="22"/>
          <w:lang w:eastAsia="nl-NL" w:bidi="nl-NL"/>
        </w:rPr>
        <w:t xml:space="preserve">Bij ondertekening van het huurcontract </w:t>
      </w:r>
      <w:r w:rsidR="00035C3A" w:rsidRPr="00282E24">
        <w:rPr>
          <w:rFonts w:eastAsia="Verdana" w:cs="Verdana"/>
          <w:color w:val="496617" w:themeColor="accent5" w:themeShade="BF"/>
          <w:kern w:val="0"/>
          <w:sz w:val="22"/>
          <w:szCs w:val="22"/>
          <w:lang w:eastAsia="nl-NL" w:bidi="nl-NL"/>
        </w:rPr>
        <w:t xml:space="preserve">betaald u bij </w:t>
      </w:r>
      <w:r w:rsidR="00243A97" w:rsidRPr="00282E24">
        <w:rPr>
          <w:rFonts w:eastAsia="Verdana" w:cs="Verdana"/>
          <w:color w:val="496617" w:themeColor="accent5" w:themeShade="BF"/>
          <w:kern w:val="0"/>
          <w:sz w:val="22"/>
          <w:szCs w:val="22"/>
          <w:lang w:eastAsia="nl-NL" w:bidi="nl-NL"/>
        </w:rPr>
        <w:t>Stadgenoot</w:t>
      </w:r>
      <w:r w:rsidR="00035C3A" w:rsidRPr="00282E24">
        <w:rPr>
          <w:rFonts w:eastAsia="Verdana" w:cs="Verdana"/>
          <w:color w:val="496617" w:themeColor="accent5" w:themeShade="BF"/>
          <w:kern w:val="0"/>
          <w:sz w:val="22"/>
          <w:szCs w:val="22"/>
          <w:lang w:eastAsia="nl-NL" w:bidi="nl-NL"/>
        </w:rPr>
        <w:t xml:space="preserve"> </w:t>
      </w:r>
      <w:r w:rsidR="003820B7">
        <w:rPr>
          <w:rFonts w:eastAsia="Verdana" w:cs="Verdana"/>
          <w:color w:val="496617" w:themeColor="accent5" w:themeShade="BF"/>
          <w:kern w:val="0"/>
          <w:sz w:val="22"/>
          <w:szCs w:val="22"/>
          <w:lang w:eastAsia="nl-NL" w:bidi="nl-NL"/>
        </w:rPr>
        <w:t>éé</w:t>
      </w:r>
      <w:r w:rsidR="00035C3A" w:rsidRPr="00282E24">
        <w:rPr>
          <w:rFonts w:eastAsia="Verdana" w:cs="Verdana"/>
          <w:color w:val="496617" w:themeColor="accent5" w:themeShade="BF"/>
          <w:kern w:val="0"/>
          <w:sz w:val="22"/>
          <w:szCs w:val="22"/>
          <w:lang w:eastAsia="nl-NL" w:bidi="nl-NL"/>
        </w:rPr>
        <w:t>n</w:t>
      </w:r>
      <w:r w:rsidR="009E09A4">
        <w:rPr>
          <w:rFonts w:eastAsia="Verdana" w:cs="Verdana"/>
          <w:color w:val="496617" w:themeColor="accent5" w:themeShade="BF"/>
          <w:kern w:val="0"/>
          <w:sz w:val="22"/>
          <w:szCs w:val="22"/>
          <w:lang w:eastAsia="nl-NL" w:bidi="nl-NL"/>
        </w:rPr>
        <w:t>malig een</w:t>
      </w:r>
      <w:r w:rsidR="00035C3A" w:rsidRPr="00282E24">
        <w:rPr>
          <w:rFonts w:eastAsia="Verdana" w:cs="Verdana"/>
          <w:color w:val="496617" w:themeColor="accent5" w:themeShade="BF"/>
          <w:kern w:val="0"/>
          <w:sz w:val="22"/>
          <w:szCs w:val="22"/>
          <w:lang w:eastAsia="nl-NL" w:bidi="nl-NL"/>
        </w:rPr>
        <w:t xml:space="preserve"> borg </w:t>
      </w:r>
      <w:r w:rsidR="00243A97" w:rsidRPr="00282E24">
        <w:rPr>
          <w:rFonts w:eastAsia="Verdana" w:cs="Verdana"/>
          <w:color w:val="496617" w:themeColor="accent5" w:themeShade="BF"/>
          <w:kern w:val="0"/>
          <w:sz w:val="22"/>
          <w:szCs w:val="22"/>
          <w:lang w:eastAsia="nl-NL" w:bidi="nl-NL"/>
        </w:rPr>
        <w:t xml:space="preserve">dat gelijk is aan het maandelijkse huurbedrag. </w:t>
      </w:r>
      <w:r w:rsidR="00C24296">
        <w:rPr>
          <w:rFonts w:eastAsia="Verdana" w:cs="Verdana"/>
          <w:color w:val="496617" w:themeColor="accent5" w:themeShade="BF"/>
          <w:kern w:val="0"/>
          <w:sz w:val="22"/>
          <w:szCs w:val="22"/>
          <w:lang w:eastAsia="nl-NL" w:bidi="nl-NL"/>
        </w:rPr>
        <w:t>Aan de woongroep betaalt u</w:t>
      </w:r>
      <w:r w:rsidR="003376E2">
        <w:rPr>
          <w:rFonts w:eastAsia="Verdana" w:cs="Verdana"/>
          <w:color w:val="496617" w:themeColor="accent5" w:themeShade="BF"/>
          <w:kern w:val="0"/>
          <w:sz w:val="22"/>
          <w:szCs w:val="22"/>
          <w:lang w:eastAsia="nl-NL" w:bidi="nl-NL"/>
        </w:rPr>
        <w:t xml:space="preserve"> een entreebedrag van </w:t>
      </w:r>
      <w:r w:rsidR="00E85C72">
        <w:rPr>
          <w:rFonts w:eastAsia="Verdana" w:cs="Verdana"/>
          <w:color w:val="496617" w:themeColor="accent5" w:themeShade="BF"/>
          <w:kern w:val="0"/>
          <w:sz w:val="22"/>
          <w:szCs w:val="22"/>
          <w:lang w:eastAsia="nl-NL" w:bidi="nl-NL"/>
        </w:rPr>
        <w:t>€ 175,00 per persoon</w:t>
      </w:r>
      <w:r w:rsidR="009932A3">
        <w:rPr>
          <w:rFonts w:eastAsia="Verdana" w:cs="Verdana"/>
          <w:color w:val="496617" w:themeColor="accent5" w:themeShade="BF"/>
          <w:kern w:val="0"/>
          <w:sz w:val="22"/>
          <w:szCs w:val="22"/>
          <w:lang w:eastAsia="nl-NL" w:bidi="nl-NL"/>
        </w:rPr>
        <w:t>.</w:t>
      </w:r>
    </w:p>
    <w:p w14:paraId="08E2F85F" w14:textId="11B76DF2" w:rsidR="00F356FA" w:rsidRPr="003447B5" w:rsidRDefault="00F356FA">
      <w:pPr>
        <w:rPr>
          <w:rFonts w:eastAsia="Verdana" w:cs="Verdana"/>
          <w:color w:val="496617" w:themeColor="accent5" w:themeShade="BF"/>
          <w:kern w:val="0"/>
          <w:sz w:val="22"/>
          <w:szCs w:val="22"/>
          <w:lang w:eastAsia="nl-NL" w:bidi="nl-NL"/>
        </w:rPr>
      </w:pPr>
      <w:r w:rsidRPr="00282E24">
        <w:rPr>
          <w:rFonts w:eastAsia="Verdana" w:cs="Verdana"/>
          <w:color w:val="496617" w:themeColor="accent5" w:themeShade="BF"/>
          <w:kern w:val="0"/>
          <w:sz w:val="22"/>
          <w:szCs w:val="22"/>
          <w:lang w:eastAsia="nl-NL" w:bidi="nl-NL"/>
        </w:rPr>
        <w:t>U bent dan automatisch lid van de vereniging</w:t>
      </w:r>
      <w:r>
        <w:rPr>
          <w:rFonts w:eastAsia="Verdana" w:cs="Verdana"/>
          <w:color w:val="496617" w:themeColor="accent5" w:themeShade="BF"/>
          <w:kern w:val="0"/>
          <w:sz w:val="22"/>
          <w:szCs w:val="22"/>
          <w:lang w:eastAsia="nl-NL" w:bidi="nl-NL"/>
        </w:rPr>
        <w:t>.</w:t>
      </w:r>
    </w:p>
    <w:p w14:paraId="471A984F" w14:textId="77777777" w:rsidR="004D610A" w:rsidRPr="00735490" w:rsidRDefault="004D610A">
      <w:pPr>
        <w:rPr>
          <w:rFonts w:eastAsia="Verdana" w:cs="Verdana"/>
          <w:color w:val="385623"/>
          <w:kern w:val="0"/>
          <w:sz w:val="16"/>
          <w:szCs w:val="16"/>
          <w:lang w:eastAsia="nl-NL" w:bidi="nl-NL"/>
        </w:rPr>
      </w:pPr>
    </w:p>
    <w:p w14:paraId="1A39CF85" w14:textId="77777777" w:rsidR="000A7149" w:rsidRDefault="00240F63" w:rsidP="00C700F2">
      <w:pPr>
        <w:ind w:right="-42"/>
        <w:rPr>
          <w:rFonts w:cs="Times New Roman"/>
          <w:color w:val="496617" w:themeColor="accent5" w:themeShade="BF"/>
          <w:sz w:val="22"/>
          <w:szCs w:val="22"/>
        </w:rPr>
      </w:pPr>
      <w:r w:rsidRPr="002C5A68">
        <w:rPr>
          <w:rFonts w:cs="Times New Roman"/>
          <w:color w:val="496617" w:themeColor="accent5" w:themeShade="BF"/>
          <w:sz w:val="22"/>
          <w:szCs w:val="22"/>
        </w:rPr>
        <w:t>Pasfoto</w:t>
      </w:r>
      <w:r w:rsidR="00F37C6D" w:rsidRPr="002C5A68">
        <w:rPr>
          <w:rFonts w:cs="Times New Roman"/>
          <w:color w:val="496617" w:themeColor="accent5" w:themeShade="BF"/>
          <w:sz w:val="22"/>
          <w:szCs w:val="22"/>
        </w:rPr>
        <w:t xml:space="preserve"> Inschrijver</w:t>
      </w:r>
    </w:p>
    <w:p w14:paraId="6251F87F" w14:textId="49714A3D" w:rsidR="00643517" w:rsidRPr="002C5A68" w:rsidRDefault="00F37C6D" w:rsidP="00C700F2">
      <w:pPr>
        <w:ind w:right="-42"/>
        <w:rPr>
          <w:rFonts w:cs="Times New Roman"/>
          <w:color w:val="496617" w:themeColor="accent5" w:themeShade="BF"/>
          <w:sz w:val="22"/>
          <w:szCs w:val="22"/>
        </w:rPr>
      </w:pPr>
      <w:r w:rsidRPr="002C5A68">
        <w:rPr>
          <w:rFonts w:cs="Times New Roman"/>
          <w:color w:val="496617" w:themeColor="accent5" w:themeShade="BF"/>
          <w:sz w:val="22"/>
          <w:szCs w:val="22"/>
        </w:rPr>
        <w:tab/>
      </w:r>
      <w:r w:rsidRPr="002C5A68">
        <w:rPr>
          <w:rFonts w:cs="Times New Roman"/>
          <w:color w:val="496617" w:themeColor="accent5" w:themeShade="BF"/>
          <w:sz w:val="22"/>
          <w:szCs w:val="22"/>
        </w:rPr>
        <w:tab/>
        <w:t xml:space="preserve">  </w:t>
      </w:r>
      <w:r w:rsidRPr="002C5A68">
        <w:rPr>
          <w:rFonts w:cs="Times New Roman"/>
          <w:color w:val="496617" w:themeColor="accent5" w:themeShade="BF"/>
          <w:sz w:val="22"/>
          <w:szCs w:val="22"/>
        </w:rPr>
        <w:tab/>
      </w:r>
    </w:p>
    <w:p w14:paraId="629D04DF" w14:textId="0FB888E5" w:rsidR="00575AB1" w:rsidRPr="00B75F53" w:rsidRDefault="00000000" w:rsidP="00575AB1">
      <w:pPr>
        <w:ind w:right="-42"/>
        <w:rPr>
          <w:rFonts w:ascii="Times New Roman" w:hAnsi="Times New Roman" w:cs="Times New Roman"/>
          <w:color w:val="496617" w:themeColor="accent5" w:themeShade="BF"/>
          <w:sz w:val="28"/>
          <w:szCs w:val="28"/>
        </w:rPr>
      </w:pPr>
      <w:sdt>
        <w:sdtPr>
          <w:rPr>
            <w:rFonts w:ascii="Times New Roman" w:hAnsi="Times New Roman" w:cs="Times New Roman"/>
            <w:color w:val="496617" w:themeColor="accent5" w:themeShade="BF"/>
            <w:sz w:val="28"/>
            <w:szCs w:val="28"/>
          </w:rPr>
          <w:id w:val="-1974659668"/>
          <w:lock w:val="sdtLocked"/>
          <w:showingPlcHdr/>
          <w:picture/>
        </w:sdtPr>
        <w:sdtContent>
          <w:r w:rsidR="007F638F">
            <w:rPr>
              <w:rFonts w:ascii="Times New Roman" w:hAnsi="Times New Roman" w:cs="Times New Roman"/>
              <w:noProof/>
              <w:color w:val="496617" w:themeColor="accent5" w:themeShade="BF"/>
              <w:sz w:val="28"/>
              <w:szCs w:val="28"/>
            </w:rPr>
            <w:drawing>
              <wp:anchor distT="0" distB="0" distL="114300" distR="114300" simplePos="0" relativeHeight="251659266" behindDoc="0" locked="0" layoutInCell="1" allowOverlap="1" wp14:anchorId="69C60848" wp14:editId="7B0B4C5B">
                <wp:simplePos x="0" y="0"/>
                <wp:positionH relativeFrom="column">
                  <wp:posOffset>19050</wp:posOffset>
                </wp:positionH>
                <wp:positionV relativeFrom="paragraph">
                  <wp:posOffset>16510</wp:posOffset>
                </wp:positionV>
                <wp:extent cx="1652400" cy="2264400"/>
                <wp:effectExtent l="19050" t="19050" r="24130" b="22225"/>
                <wp:wrapSquare wrapText="right"/>
                <wp:docPr id="2" name="Afbeelding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Afbeelding 2"/>
                        <pic:cNvPicPr preferRelativeResize="0">
                          <a:picLocks noChangeAspect="1" noChangeArrowheads="1"/>
                        </pic:cNvPicPr>
                      </pic:nvPicPr>
                      <pic:blipFill>
                        <a:blip r:embed="rId1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52400" cy="22644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accent5">
                              <a:lumMod val="75000"/>
                            </a:schemeClr>
                          </a:solidFill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sdtContent>
      </w:sdt>
      <w:r w:rsidR="00800E61">
        <w:rPr>
          <w:rFonts w:ascii="Times New Roman" w:hAnsi="Times New Roman" w:cs="Times New Roman"/>
          <w:color w:val="496617" w:themeColor="accent5" w:themeShade="BF"/>
          <w:sz w:val="28"/>
          <w:szCs w:val="28"/>
        </w:rPr>
        <w:t xml:space="preserve">  </w:t>
      </w:r>
      <w:r w:rsidR="00575AB1" w:rsidRPr="00780968">
        <w:rPr>
          <w:rFonts w:eastAsia="Verdana" w:cs="Verdana"/>
          <w:color w:val="496617" w:themeColor="accent5" w:themeShade="BF"/>
          <w:kern w:val="0"/>
          <w:sz w:val="22"/>
          <w:szCs w:val="22"/>
          <w:lang w:eastAsia="nl-NL" w:bidi="nl-NL"/>
        </w:rPr>
        <w:t>Inschrijver</w:t>
      </w:r>
      <w:r w:rsidR="00575AB1">
        <w:rPr>
          <w:rFonts w:eastAsia="Verdana" w:cs="Verdana"/>
          <w:color w:val="496617" w:themeColor="accent5" w:themeShade="BF"/>
          <w:kern w:val="0"/>
          <w:sz w:val="22"/>
          <w:szCs w:val="22"/>
          <w:lang w:eastAsia="nl-NL" w:bidi="nl-NL"/>
        </w:rPr>
        <w:t>/inschrijfster</w:t>
      </w:r>
      <w:r w:rsidR="00575AB1" w:rsidRPr="00780968">
        <w:rPr>
          <w:rFonts w:eastAsia="Verdana" w:cs="Verdana"/>
          <w:color w:val="496617" w:themeColor="accent5" w:themeShade="BF"/>
          <w:kern w:val="0"/>
          <w:sz w:val="22"/>
          <w:szCs w:val="22"/>
          <w:lang w:eastAsia="nl-NL" w:bidi="nl-NL"/>
        </w:rPr>
        <w:t>:</w:t>
      </w:r>
    </w:p>
    <w:tbl>
      <w:tblPr>
        <w:tblStyle w:val="Tabelraster"/>
        <w:tblpPr w:leftFromText="141" w:rightFromText="141" w:vertAnchor="text" w:horzAnchor="page" w:tblpX="3589" w:tblpY="102"/>
        <w:tblW w:w="0" w:type="auto"/>
        <w:tblBorders>
          <w:top w:val="single" w:sz="8" w:space="0" w:color="63891F" w:themeColor="accent5"/>
          <w:left w:val="single" w:sz="8" w:space="0" w:color="63891F" w:themeColor="accent5"/>
          <w:bottom w:val="single" w:sz="8" w:space="0" w:color="63891F" w:themeColor="accent5"/>
          <w:right w:val="single" w:sz="8" w:space="0" w:color="63891F" w:themeColor="accent5"/>
          <w:insideH w:val="single" w:sz="8" w:space="0" w:color="63891F" w:themeColor="accent5"/>
          <w:insideV w:val="single" w:sz="8" w:space="0" w:color="63891F" w:themeColor="accent5"/>
        </w:tblBorders>
        <w:tblLook w:val="04A0" w:firstRow="1" w:lastRow="0" w:firstColumn="1" w:lastColumn="0" w:noHBand="0" w:noVBand="1"/>
      </w:tblPr>
      <w:tblGrid>
        <w:gridCol w:w="2117"/>
        <w:gridCol w:w="724"/>
        <w:gridCol w:w="1483"/>
        <w:gridCol w:w="2043"/>
        <w:gridCol w:w="1561"/>
      </w:tblGrid>
      <w:tr w:rsidR="00131550" w14:paraId="2FADD7CF" w14:textId="77777777" w:rsidTr="00E51AD9">
        <w:trPr>
          <w:trHeight w:val="624"/>
        </w:trPr>
        <w:tc>
          <w:tcPr>
            <w:tcW w:w="2117" w:type="dxa"/>
            <w:vAlign w:val="center"/>
          </w:tcPr>
          <w:p w14:paraId="7E1DE9D9" w14:textId="77777777" w:rsidR="00131550" w:rsidRPr="00C92DC5" w:rsidRDefault="00131550" w:rsidP="00E51AD9">
            <w:pPr>
              <w:ind w:right="-42"/>
              <w:rPr>
                <w:rFonts w:cs="Times New Roman"/>
                <w:color w:val="496617" w:themeColor="accent5" w:themeShade="BF"/>
                <w:sz w:val="22"/>
                <w:szCs w:val="22"/>
              </w:rPr>
            </w:pPr>
            <w:bookmarkStart w:id="1" w:name="_Hlk65747867"/>
            <w:r w:rsidRPr="00C92DC5">
              <w:rPr>
                <w:rFonts w:cs="Times New Roman"/>
                <w:color w:val="496617" w:themeColor="accent5" w:themeShade="BF"/>
                <w:sz w:val="22"/>
                <w:szCs w:val="22"/>
              </w:rPr>
              <w:t>Achternaam:</w:t>
            </w:r>
          </w:p>
        </w:tc>
        <w:sdt>
          <w:sdtPr>
            <w:rPr>
              <w:rFonts w:cs="Times New Roman"/>
              <w:color w:val="496617" w:themeColor="accent5" w:themeShade="BF"/>
              <w:sz w:val="22"/>
              <w:szCs w:val="22"/>
            </w:rPr>
            <w:id w:val="233060748"/>
            <w:placeholder>
              <w:docPart w:val="41E3B122021E42B38FDC45A231AE7146"/>
            </w:placeholder>
            <w:showingPlcHdr/>
            <w:text/>
          </w:sdtPr>
          <w:sdtContent>
            <w:tc>
              <w:tcPr>
                <w:tcW w:w="5811" w:type="dxa"/>
                <w:gridSpan w:val="4"/>
                <w:vAlign w:val="center"/>
              </w:tcPr>
              <w:p w14:paraId="5CA13652" w14:textId="6F659FEA" w:rsidR="00131550" w:rsidRPr="00C92DC5" w:rsidRDefault="00127ECB" w:rsidP="00E51AD9">
                <w:pPr>
                  <w:ind w:right="-42"/>
                  <w:rPr>
                    <w:rFonts w:cs="Times New Roman"/>
                    <w:color w:val="496617" w:themeColor="accent5" w:themeShade="BF"/>
                    <w:sz w:val="22"/>
                    <w:szCs w:val="22"/>
                  </w:rPr>
                </w:pPr>
                <w:r w:rsidRPr="00761ECF">
                  <w:rPr>
                    <w:rStyle w:val="Tekstvantijdelijkeaanduiding"/>
                    <w:lang w:eastAsia="nl-NL" w:bidi="ar-SA"/>
                  </w:rPr>
                  <w:t xml:space="preserve">Klik </w:t>
                </w:r>
                <w:r w:rsidR="00FD34CE">
                  <w:rPr>
                    <w:rStyle w:val="Tekstvantijdelijkeaanduiding"/>
                    <w:lang w:eastAsia="nl-NL" w:bidi="ar-SA"/>
                  </w:rPr>
                  <w:t>hier</w:t>
                </w:r>
              </w:p>
            </w:tc>
          </w:sdtContent>
        </w:sdt>
      </w:tr>
      <w:tr w:rsidR="006A2E16" w14:paraId="4E15CF70" w14:textId="77777777" w:rsidTr="00E51AD9">
        <w:trPr>
          <w:trHeight w:val="624"/>
        </w:trPr>
        <w:tc>
          <w:tcPr>
            <w:tcW w:w="2117" w:type="dxa"/>
            <w:vAlign w:val="center"/>
          </w:tcPr>
          <w:p w14:paraId="3B3CE8E1" w14:textId="77777777" w:rsidR="00131550" w:rsidRPr="00C92DC5" w:rsidRDefault="00131550" w:rsidP="00E51AD9">
            <w:pPr>
              <w:ind w:right="-42"/>
              <w:rPr>
                <w:rFonts w:cs="Times New Roman"/>
                <w:color w:val="496617" w:themeColor="accent5" w:themeShade="BF"/>
                <w:sz w:val="22"/>
                <w:szCs w:val="22"/>
              </w:rPr>
            </w:pPr>
            <w:r>
              <w:rPr>
                <w:rFonts w:cs="Times New Roman"/>
                <w:color w:val="496617" w:themeColor="accent5" w:themeShade="BF"/>
                <w:sz w:val="22"/>
                <w:szCs w:val="22"/>
              </w:rPr>
              <w:t>Voorletters:</w:t>
            </w:r>
          </w:p>
        </w:tc>
        <w:sdt>
          <w:sdtPr>
            <w:rPr>
              <w:rFonts w:cs="Times New Roman"/>
              <w:color w:val="496617" w:themeColor="accent5" w:themeShade="BF"/>
              <w:sz w:val="22"/>
              <w:szCs w:val="22"/>
            </w:rPr>
            <w:id w:val="-1835291027"/>
            <w:placeholder>
              <w:docPart w:val="DB0CC4EAA6564883A175E8BA867790EC"/>
            </w:placeholder>
            <w:showingPlcHdr/>
            <w:text/>
          </w:sdtPr>
          <w:sdtContent>
            <w:tc>
              <w:tcPr>
                <w:tcW w:w="724" w:type="dxa"/>
                <w:vAlign w:val="center"/>
              </w:tcPr>
              <w:p w14:paraId="2ABEE0EC" w14:textId="6F48C962" w:rsidR="00131550" w:rsidRPr="00C92DC5" w:rsidRDefault="003F4E9D" w:rsidP="00E51AD9">
                <w:pPr>
                  <w:ind w:right="-42"/>
                  <w:rPr>
                    <w:rFonts w:cs="Times New Roman"/>
                    <w:color w:val="496617" w:themeColor="accent5" w:themeShade="BF"/>
                    <w:sz w:val="22"/>
                    <w:szCs w:val="22"/>
                  </w:rPr>
                </w:pPr>
                <w:r w:rsidRPr="00761ECF">
                  <w:rPr>
                    <w:rStyle w:val="Tekstvantijdelijkeaanduiding"/>
                    <w:lang w:eastAsia="nl-NL" w:bidi="ar-SA"/>
                  </w:rPr>
                  <w:t xml:space="preserve">Klik </w:t>
                </w:r>
                <w:r>
                  <w:rPr>
                    <w:rStyle w:val="Tekstvantijdelijkeaanduiding"/>
                    <w:lang w:eastAsia="nl-NL" w:bidi="ar-SA"/>
                  </w:rPr>
                  <w:t>hier</w:t>
                </w:r>
              </w:p>
            </w:tc>
          </w:sdtContent>
        </w:sdt>
        <w:tc>
          <w:tcPr>
            <w:tcW w:w="1483" w:type="dxa"/>
            <w:vAlign w:val="center"/>
          </w:tcPr>
          <w:p w14:paraId="77C787C3" w14:textId="77777777" w:rsidR="00131550" w:rsidRPr="00C92DC5" w:rsidRDefault="00131550" w:rsidP="00E51AD9">
            <w:pPr>
              <w:ind w:right="-42"/>
              <w:rPr>
                <w:rFonts w:cs="Times New Roman"/>
                <w:color w:val="496617" w:themeColor="accent5" w:themeShade="BF"/>
                <w:sz w:val="22"/>
                <w:szCs w:val="22"/>
              </w:rPr>
            </w:pPr>
            <w:r>
              <w:rPr>
                <w:rFonts w:cs="Times New Roman"/>
                <w:color w:val="496617" w:themeColor="accent5" w:themeShade="BF"/>
                <w:sz w:val="22"/>
                <w:szCs w:val="22"/>
              </w:rPr>
              <w:t>Roepnaam:</w:t>
            </w:r>
          </w:p>
        </w:tc>
        <w:sdt>
          <w:sdtPr>
            <w:rPr>
              <w:rFonts w:cs="Times New Roman"/>
              <w:color w:val="496617" w:themeColor="accent5" w:themeShade="BF"/>
              <w:sz w:val="22"/>
              <w:szCs w:val="22"/>
            </w:rPr>
            <w:id w:val="-1203858545"/>
            <w:placeholder>
              <w:docPart w:val="9AAFF6F73C2A4447AB97BCF25A286AFA"/>
            </w:placeholder>
            <w:showingPlcHdr/>
            <w:text/>
          </w:sdtPr>
          <w:sdtContent>
            <w:tc>
              <w:tcPr>
                <w:tcW w:w="3604" w:type="dxa"/>
                <w:gridSpan w:val="2"/>
                <w:vAlign w:val="center"/>
              </w:tcPr>
              <w:p w14:paraId="3CB02F5D" w14:textId="1801BC5B" w:rsidR="00131550" w:rsidRPr="00C92DC5" w:rsidRDefault="003F4E9D" w:rsidP="00E51AD9">
                <w:pPr>
                  <w:ind w:right="-42"/>
                  <w:rPr>
                    <w:rFonts w:cs="Times New Roman"/>
                    <w:color w:val="496617" w:themeColor="accent5" w:themeShade="BF"/>
                    <w:sz w:val="22"/>
                    <w:szCs w:val="22"/>
                  </w:rPr>
                </w:pPr>
                <w:r w:rsidRPr="00761ECF">
                  <w:rPr>
                    <w:rStyle w:val="Tekstvantijdelijkeaanduiding"/>
                    <w:lang w:eastAsia="nl-NL" w:bidi="ar-SA"/>
                  </w:rPr>
                  <w:t xml:space="preserve">Klik </w:t>
                </w:r>
                <w:r>
                  <w:rPr>
                    <w:rStyle w:val="Tekstvantijdelijkeaanduiding"/>
                    <w:lang w:eastAsia="nl-NL" w:bidi="ar-SA"/>
                  </w:rPr>
                  <w:t>hier</w:t>
                </w:r>
              </w:p>
            </w:tc>
          </w:sdtContent>
        </w:sdt>
      </w:tr>
      <w:tr w:rsidR="006A2E16" w14:paraId="0410B59A" w14:textId="77777777" w:rsidTr="00E51AD9">
        <w:trPr>
          <w:trHeight w:val="624"/>
        </w:trPr>
        <w:tc>
          <w:tcPr>
            <w:tcW w:w="2117" w:type="dxa"/>
            <w:vAlign w:val="center"/>
          </w:tcPr>
          <w:p w14:paraId="35C3CE8F" w14:textId="77777777" w:rsidR="00131550" w:rsidRPr="00C92DC5" w:rsidRDefault="00131550" w:rsidP="00E51AD9">
            <w:pPr>
              <w:ind w:right="-42"/>
              <w:rPr>
                <w:rFonts w:cs="Times New Roman"/>
                <w:color w:val="496617" w:themeColor="accent5" w:themeShade="BF"/>
                <w:sz w:val="22"/>
                <w:szCs w:val="22"/>
              </w:rPr>
            </w:pPr>
            <w:r>
              <w:rPr>
                <w:rFonts w:cs="Times New Roman"/>
                <w:color w:val="496617" w:themeColor="accent5" w:themeShade="BF"/>
                <w:sz w:val="22"/>
                <w:szCs w:val="22"/>
              </w:rPr>
              <w:t>Geboorteplaats:</w:t>
            </w:r>
          </w:p>
        </w:tc>
        <w:sdt>
          <w:sdtPr>
            <w:rPr>
              <w:rFonts w:cs="Times New Roman"/>
              <w:color w:val="496617" w:themeColor="accent5" w:themeShade="BF"/>
              <w:sz w:val="22"/>
              <w:szCs w:val="22"/>
            </w:rPr>
            <w:id w:val="-519549556"/>
            <w:placeholder>
              <w:docPart w:val="B049213AFB874AFB99830A105481EB1B"/>
            </w:placeholder>
            <w:showingPlcHdr/>
            <w:text/>
          </w:sdtPr>
          <w:sdtContent>
            <w:tc>
              <w:tcPr>
                <w:tcW w:w="2207" w:type="dxa"/>
                <w:gridSpan w:val="2"/>
                <w:vAlign w:val="center"/>
              </w:tcPr>
              <w:p w14:paraId="33D819BE" w14:textId="227AFE59" w:rsidR="00131550" w:rsidRPr="00C92DC5" w:rsidRDefault="003F4E9D" w:rsidP="00E51AD9">
                <w:pPr>
                  <w:ind w:right="-42"/>
                  <w:rPr>
                    <w:rFonts w:cs="Times New Roman"/>
                    <w:color w:val="496617" w:themeColor="accent5" w:themeShade="BF"/>
                    <w:sz w:val="22"/>
                    <w:szCs w:val="22"/>
                  </w:rPr>
                </w:pPr>
                <w:r w:rsidRPr="00761ECF">
                  <w:rPr>
                    <w:rStyle w:val="Tekstvantijdelijkeaanduiding"/>
                    <w:lang w:eastAsia="nl-NL" w:bidi="ar-SA"/>
                  </w:rPr>
                  <w:t xml:space="preserve">Klik </w:t>
                </w:r>
                <w:r>
                  <w:rPr>
                    <w:rStyle w:val="Tekstvantijdelijkeaanduiding"/>
                    <w:lang w:eastAsia="nl-NL" w:bidi="ar-SA"/>
                  </w:rPr>
                  <w:t>hier</w:t>
                </w:r>
              </w:p>
            </w:tc>
          </w:sdtContent>
        </w:sdt>
        <w:tc>
          <w:tcPr>
            <w:tcW w:w="2043" w:type="dxa"/>
            <w:vAlign w:val="center"/>
          </w:tcPr>
          <w:p w14:paraId="0460670B" w14:textId="77777777" w:rsidR="00131550" w:rsidRPr="00C92DC5" w:rsidRDefault="00131550" w:rsidP="00E51AD9">
            <w:pPr>
              <w:ind w:right="-42"/>
              <w:rPr>
                <w:rFonts w:cs="Times New Roman"/>
                <w:color w:val="496617" w:themeColor="accent5" w:themeShade="BF"/>
                <w:sz w:val="22"/>
                <w:szCs w:val="22"/>
              </w:rPr>
            </w:pPr>
            <w:r>
              <w:rPr>
                <w:rFonts w:cs="Times New Roman"/>
                <w:color w:val="496617" w:themeColor="accent5" w:themeShade="BF"/>
                <w:sz w:val="22"/>
                <w:szCs w:val="22"/>
              </w:rPr>
              <w:t>Geboortedatum:</w:t>
            </w:r>
          </w:p>
        </w:tc>
        <w:sdt>
          <w:sdtPr>
            <w:rPr>
              <w:rFonts w:cs="Times New Roman"/>
              <w:color w:val="496617" w:themeColor="accent5" w:themeShade="BF"/>
              <w:sz w:val="22"/>
              <w:szCs w:val="22"/>
            </w:rPr>
            <w:id w:val="-1203013798"/>
            <w:placeholder>
              <w:docPart w:val="F422796BAC2F43EEAF4D00B5E2BAC102"/>
            </w:placeholder>
            <w:showingPlcHdr/>
            <w:date>
              <w:dateFormat w:val="d-M-yyyy"/>
              <w:lid w:val="nl-NL"/>
              <w:storeMappedDataAs w:val="dateTime"/>
              <w:calendar w:val="gregorian"/>
            </w:date>
          </w:sdtPr>
          <w:sdtContent>
            <w:tc>
              <w:tcPr>
                <w:tcW w:w="1561" w:type="dxa"/>
                <w:vAlign w:val="center"/>
              </w:tcPr>
              <w:p w14:paraId="015DBC62" w14:textId="69C49491" w:rsidR="00131550" w:rsidRPr="00C92DC5" w:rsidRDefault="0066496E" w:rsidP="00E51AD9">
                <w:pPr>
                  <w:ind w:right="-42"/>
                  <w:jc w:val="center"/>
                  <w:rPr>
                    <w:rFonts w:cs="Times New Roman"/>
                    <w:color w:val="496617" w:themeColor="accent5" w:themeShade="BF"/>
                    <w:sz w:val="22"/>
                    <w:szCs w:val="22"/>
                  </w:rPr>
                </w:pPr>
                <w:r w:rsidRPr="00761ECF">
                  <w:rPr>
                    <w:rStyle w:val="Tekstvantijdelijkeaanduiding"/>
                    <w:lang w:eastAsia="nl-NL" w:bidi="ar-SA"/>
                  </w:rPr>
                  <w:t xml:space="preserve">Klik </w:t>
                </w:r>
                <w:r>
                  <w:rPr>
                    <w:rStyle w:val="Tekstvantijdelijkeaanduiding"/>
                    <w:lang w:eastAsia="nl-NL" w:bidi="ar-SA"/>
                  </w:rPr>
                  <w:t>hier</w:t>
                </w:r>
              </w:p>
            </w:tc>
          </w:sdtContent>
        </w:sdt>
      </w:tr>
      <w:bookmarkEnd w:id="1"/>
    </w:tbl>
    <w:p w14:paraId="70607AD6" w14:textId="3CD0CC2F" w:rsidR="00067480" w:rsidRPr="00E51AD9" w:rsidRDefault="00067480" w:rsidP="00C700F2">
      <w:pPr>
        <w:ind w:right="-42"/>
        <w:rPr>
          <w:rFonts w:cs="Times New Roman"/>
          <w:color w:val="496617" w:themeColor="accent5" w:themeShade="BF"/>
          <w:sz w:val="22"/>
          <w:szCs w:val="22"/>
        </w:rPr>
      </w:pPr>
    </w:p>
    <w:p w14:paraId="04525D11" w14:textId="040937AF" w:rsidR="00383464" w:rsidRDefault="00800E61" w:rsidP="00C700F2">
      <w:pPr>
        <w:ind w:right="-42"/>
        <w:rPr>
          <w:rFonts w:eastAsia="Verdana" w:cs="Verdana"/>
          <w:color w:val="496617" w:themeColor="accent5" w:themeShade="BF"/>
          <w:kern w:val="0"/>
          <w:sz w:val="22"/>
          <w:szCs w:val="22"/>
          <w:lang w:eastAsia="nl-NL" w:bidi="nl-NL"/>
        </w:rPr>
      </w:pPr>
      <w:r>
        <w:rPr>
          <w:rFonts w:eastAsia="Verdana" w:cs="Verdana"/>
          <w:color w:val="496617" w:themeColor="accent5" w:themeShade="BF"/>
          <w:kern w:val="0"/>
          <w:sz w:val="22"/>
          <w:szCs w:val="22"/>
          <w:lang w:eastAsia="nl-NL" w:bidi="nl-NL"/>
        </w:rPr>
        <w:t xml:space="preserve">  </w:t>
      </w:r>
      <w:r w:rsidR="00AB52E2">
        <w:rPr>
          <w:rFonts w:eastAsia="Verdana" w:cs="Verdana"/>
          <w:color w:val="496617" w:themeColor="accent5" w:themeShade="BF"/>
          <w:kern w:val="0"/>
          <w:sz w:val="22"/>
          <w:szCs w:val="22"/>
          <w:lang w:eastAsia="nl-NL" w:bidi="nl-NL"/>
        </w:rPr>
        <w:t>Partner</w:t>
      </w:r>
      <w:r w:rsidR="00AB52E2" w:rsidRPr="00780968">
        <w:rPr>
          <w:rFonts w:eastAsia="Verdana" w:cs="Verdana"/>
          <w:color w:val="496617" w:themeColor="accent5" w:themeShade="BF"/>
          <w:kern w:val="0"/>
          <w:sz w:val="22"/>
          <w:szCs w:val="22"/>
          <w:lang w:eastAsia="nl-NL" w:bidi="nl-NL"/>
        </w:rPr>
        <w:t>:</w:t>
      </w:r>
    </w:p>
    <w:tbl>
      <w:tblPr>
        <w:tblStyle w:val="Tabelraster"/>
        <w:tblpPr w:leftFromText="141" w:rightFromText="141" w:vertAnchor="text" w:horzAnchor="page" w:tblpX="3589" w:tblpY="102"/>
        <w:tblW w:w="0" w:type="auto"/>
        <w:tblBorders>
          <w:top w:val="single" w:sz="8" w:space="0" w:color="63891F" w:themeColor="accent5"/>
          <w:left w:val="single" w:sz="8" w:space="0" w:color="63891F" w:themeColor="accent5"/>
          <w:bottom w:val="single" w:sz="8" w:space="0" w:color="63891F" w:themeColor="accent5"/>
          <w:right w:val="single" w:sz="8" w:space="0" w:color="63891F" w:themeColor="accent5"/>
          <w:insideH w:val="single" w:sz="8" w:space="0" w:color="63891F" w:themeColor="accent5"/>
          <w:insideV w:val="single" w:sz="8" w:space="0" w:color="63891F" w:themeColor="accent5"/>
        </w:tblBorders>
        <w:tblLook w:val="04A0" w:firstRow="1" w:lastRow="0" w:firstColumn="1" w:lastColumn="0" w:noHBand="0" w:noVBand="1"/>
      </w:tblPr>
      <w:tblGrid>
        <w:gridCol w:w="2117"/>
        <w:gridCol w:w="724"/>
        <w:gridCol w:w="1483"/>
        <w:gridCol w:w="2043"/>
        <w:gridCol w:w="1561"/>
      </w:tblGrid>
      <w:tr w:rsidR="003A4F60" w14:paraId="7F993FE4" w14:textId="77777777" w:rsidTr="00E51AD9">
        <w:trPr>
          <w:trHeight w:val="624"/>
        </w:trPr>
        <w:tc>
          <w:tcPr>
            <w:tcW w:w="2117" w:type="dxa"/>
            <w:vAlign w:val="center"/>
          </w:tcPr>
          <w:p w14:paraId="7691A4A3" w14:textId="77777777" w:rsidR="003A4F60" w:rsidRPr="00C92DC5" w:rsidRDefault="003A4F60" w:rsidP="00E51AD9">
            <w:pPr>
              <w:ind w:right="-42"/>
              <w:rPr>
                <w:rFonts w:cs="Times New Roman"/>
                <w:color w:val="496617" w:themeColor="accent5" w:themeShade="BF"/>
                <w:sz w:val="22"/>
                <w:szCs w:val="22"/>
              </w:rPr>
            </w:pPr>
            <w:r w:rsidRPr="00C92DC5">
              <w:rPr>
                <w:rFonts w:cs="Times New Roman"/>
                <w:color w:val="496617" w:themeColor="accent5" w:themeShade="BF"/>
                <w:sz w:val="22"/>
                <w:szCs w:val="22"/>
              </w:rPr>
              <w:t>Achternaam:</w:t>
            </w:r>
          </w:p>
        </w:tc>
        <w:sdt>
          <w:sdtPr>
            <w:rPr>
              <w:rFonts w:cs="Times New Roman"/>
              <w:color w:val="496617" w:themeColor="accent5" w:themeShade="BF"/>
              <w:sz w:val="22"/>
              <w:szCs w:val="22"/>
            </w:rPr>
            <w:id w:val="2133359118"/>
            <w:placeholder>
              <w:docPart w:val="1D5440057E7947529223F293DE64A64B"/>
            </w:placeholder>
            <w:showingPlcHdr/>
            <w:text/>
          </w:sdtPr>
          <w:sdtContent>
            <w:tc>
              <w:tcPr>
                <w:tcW w:w="5811" w:type="dxa"/>
                <w:gridSpan w:val="4"/>
                <w:vAlign w:val="center"/>
              </w:tcPr>
              <w:p w14:paraId="4C65FC9F" w14:textId="5FB0D2C5" w:rsidR="003A4F60" w:rsidRPr="00C92DC5" w:rsidRDefault="003F4E9D" w:rsidP="00E51AD9">
                <w:pPr>
                  <w:ind w:right="-42"/>
                  <w:rPr>
                    <w:rFonts w:cs="Times New Roman"/>
                    <w:color w:val="496617" w:themeColor="accent5" w:themeShade="BF"/>
                    <w:sz w:val="22"/>
                    <w:szCs w:val="22"/>
                  </w:rPr>
                </w:pPr>
                <w:r w:rsidRPr="00761ECF">
                  <w:rPr>
                    <w:rStyle w:val="Tekstvantijdelijkeaanduiding"/>
                    <w:lang w:eastAsia="nl-NL" w:bidi="ar-SA"/>
                  </w:rPr>
                  <w:t xml:space="preserve">Klik </w:t>
                </w:r>
                <w:r>
                  <w:rPr>
                    <w:rStyle w:val="Tekstvantijdelijkeaanduiding"/>
                    <w:lang w:eastAsia="nl-NL" w:bidi="ar-SA"/>
                  </w:rPr>
                  <w:t>hier</w:t>
                </w:r>
              </w:p>
            </w:tc>
          </w:sdtContent>
        </w:sdt>
      </w:tr>
      <w:tr w:rsidR="003A4F60" w14:paraId="0D55F520" w14:textId="77777777" w:rsidTr="00E51AD9">
        <w:trPr>
          <w:trHeight w:val="624"/>
        </w:trPr>
        <w:tc>
          <w:tcPr>
            <w:tcW w:w="2117" w:type="dxa"/>
            <w:vAlign w:val="center"/>
          </w:tcPr>
          <w:p w14:paraId="35350FC1" w14:textId="77777777" w:rsidR="003A4F60" w:rsidRPr="00C92DC5" w:rsidRDefault="003A4F60" w:rsidP="00E51AD9">
            <w:pPr>
              <w:ind w:right="-42"/>
              <w:rPr>
                <w:rFonts w:cs="Times New Roman"/>
                <w:color w:val="496617" w:themeColor="accent5" w:themeShade="BF"/>
                <w:sz w:val="22"/>
                <w:szCs w:val="22"/>
              </w:rPr>
            </w:pPr>
            <w:r>
              <w:rPr>
                <w:rFonts w:cs="Times New Roman"/>
                <w:color w:val="496617" w:themeColor="accent5" w:themeShade="BF"/>
                <w:sz w:val="22"/>
                <w:szCs w:val="22"/>
              </w:rPr>
              <w:t>Voorletters:</w:t>
            </w:r>
          </w:p>
        </w:tc>
        <w:sdt>
          <w:sdtPr>
            <w:rPr>
              <w:rFonts w:cs="Times New Roman"/>
              <w:color w:val="496617" w:themeColor="accent5" w:themeShade="BF"/>
              <w:sz w:val="22"/>
              <w:szCs w:val="22"/>
            </w:rPr>
            <w:id w:val="1430393322"/>
            <w:placeholder>
              <w:docPart w:val="E39F52126DA14E8ABF050F2F83669E9B"/>
            </w:placeholder>
            <w:showingPlcHdr/>
            <w:text/>
          </w:sdtPr>
          <w:sdtContent>
            <w:tc>
              <w:tcPr>
                <w:tcW w:w="724" w:type="dxa"/>
                <w:vAlign w:val="center"/>
              </w:tcPr>
              <w:p w14:paraId="4FAA37C1" w14:textId="3D3DE29D" w:rsidR="003A4F60" w:rsidRPr="00C92DC5" w:rsidRDefault="003F4E9D" w:rsidP="00E51AD9">
                <w:pPr>
                  <w:ind w:right="-42"/>
                  <w:rPr>
                    <w:rFonts w:cs="Times New Roman"/>
                    <w:color w:val="496617" w:themeColor="accent5" w:themeShade="BF"/>
                    <w:sz w:val="22"/>
                    <w:szCs w:val="22"/>
                  </w:rPr>
                </w:pPr>
                <w:r w:rsidRPr="00761ECF">
                  <w:rPr>
                    <w:rStyle w:val="Tekstvantijdelijkeaanduiding"/>
                    <w:lang w:eastAsia="nl-NL" w:bidi="ar-SA"/>
                  </w:rPr>
                  <w:t xml:space="preserve">Klik </w:t>
                </w:r>
                <w:r>
                  <w:rPr>
                    <w:rStyle w:val="Tekstvantijdelijkeaanduiding"/>
                    <w:lang w:eastAsia="nl-NL" w:bidi="ar-SA"/>
                  </w:rPr>
                  <w:t>hier</w:t>
                </w:r>
              </w:p>
            </w:tc>
          </w:sdtContent>
        </w:sdt>
        <w:tc>
          <w:tcPr>
            <w:tcW w:w="1483" w:type="dxa"/>
            <w:vAlign w:val="center"/>
          </w:tcPr>
          <w:p w14:paraId="5029BC62" w14:textId="77777777" w:rsidR="003A4F60" w:rsidRPr="00C92DC5" w:rsidRDefault="003A4F60" w:rsidP="00E51AD9">
            <w:pPr>
              <w:ind w:right="-42"/>
              <w:rPr>
                <w:rFonts w:cs="Times New Roman"/>
                <w:color w:val="496617" w:themeColor="accent5" w:themeShade="BF"/>
                <w:sz w:val="22"/>
                <w:szCs w:val="22"/>
              </w:rPr>
            </w:pPr>
            <w:r>
              <w:rPr>
                <w:rFonts w:cs="Times New Roman"/>
                <w:color w:val="496617" w:themeColor="accent5" w:themeShade="BF"/>
                <w:sz w:val="22"/>
                <w:szCs w:val="22"/>
              </w:rPr>
              <w:t>Roepnaam:</w:t>
            </w:r>
          </w:p>
        </w:tc>
        <w:sdt>
          <w:sdtPr>
            <w:rPr>
              <w:rFonts w:cs="Times New Roman"/>
              <w:color w:val="496617" w:themeColor="accent5" w:themeShade="BF"/>
              <w:sz w:val="22"/>
              <w:szCs w:val="22"/>
            </w:rPr>
            <w:id w:val="-1030338317"/>
            <w:placeholder>
              <w:docPart w:val="D71B4324CA8E46ED832CF0925F3FA114"/>
            </w:placeholder>
            <w:showingPlcHdr/>
            <w:text/>
          </w:sdtPr>
          <w:sdtContent>
            <w:tc>
              <w:tcPr>
                <w:tcW w:w="3604" w:type="dxa"/>
                <w:gridSpan w:val="2"/>
                <w:vAlign w:val="center"/>
              </w:tcPr>
              <w:p w14:paraId="6C2CCA33" w14:textId="7C772A78" w:rsidR="003A4F60" w:rsidRPr="00C92DC5" w:rsidRDefault="003F4E9D" w:rsidP="00E51AD9">
                <w:pPr>
                  <w:ind w:right="-42"/>
                  <w:rPr>
                    <w:rFonts w:cs="Times New Roman"/>
                    <w:color w:val="496617" w:themeColor="accent5" w:themeShade="BF"/>
                    <w:sz w:val="22"/>
                    <w:szCs w:val="22"/>
                  </w:rPr>
                </w:pPr>
                <w:r w:rsidRPr="00761ECF">
                  <w:rPr>
                    <w:rStyle w:val="Tekstvantijdelijkeaanduiding"/>
                    <w:lang w:eastAsia="nl-NL" w:bidi="ar-SA"/>
                  </w:rPr>
                  <w:t xml:space="preserve">Klik </w:t>
                </w:r>
                <w:r>
                  <w:rPr>
                    <w:rStyle w:val="Tekstvantijdelijkeaanduiding"/>
                    <w:lang w:eastAsia="nl-NL" w:bidi="ar-SA"/>
                  </w:rPr>
                  <w:t>hier</w:t>
                </w:r>
              </w:p>
            </w:tc>
          </w:sdtContent>
        </w:sdt>
      </w:tr>
      <w:tr w:rsidR="003A4F60" w14:paraId="7B2C191C" w14:textId="77777777" w:rsidTr="00E51AD9">
        <w:trPr>
          <w:trHeight w:val="624"/>
        </w:trPr>
        <w:tc>
          <w:tcPr>
            <w:tcW w:w="2117" w:type="dxa"/>
            <w:vAlign w:val="center"/>
          </w:tcPr>
          <w:p w14:paraId="35A983FF" w14:textId="77777777" w:rsidR="003A4F60" w:rsidRPr="00C92DC5" w:rsidRDefault="003A4F60" w:rsidP="00E51AD9">
            <w:pPr>
              <w:ind w:right="-42"/>
              <w:rPr>
                <w:rFonts w:cs="Times New Roman"/>
                <w:color w:val="496617" w:themeColor="accent5" w:themeShade="BF"/>
                <w:sz w:val="22"/>
                <w:szCs w:val="22"/>
              </w:rPr>
            </w:pPr>
            <w:r>
              <w:rPr>
                <w:rFonts w:cs="Times New Roman"/>
                <w:color w:val="496617" w:themeColor="accent5" w:themeShade="BF"/>
                <w:sz w:val="22"/>
                <w:szCs w:val="22"/>
              </w:rPr>
              <w:t>Geboorteplaats:</w:t>
            </w:r>
          </w:p>
        </w:tc>
        <w:sdt>
          <w:sdtPr>
            <w:rPr>
              <w:rFonts w:cs="Times New Roman"/>
              <w:color w:val="496617" w:themeColor="accent5" w:themeShade="BF"/>
              <w:sz w:val="22"/>
              <w:szCs w:val="22"/>
            </w:rPr>
            <w:id w:val="1897858761"/>
            <w:placeholder>
              <w:docPart w:val="32678A6FB1494A4EA9DBC1B6B71061A7"/>
            </w:placeholder>
            <w:showingPlcHdr/>
            <w:text/>
          </w:sdtPr>
          <w:sdtContent>
            <w:tc>
              <w:tcPr>
                <w:tcW w:w="2207" w:type="dxa"/>
                <w:gridSpan w:val="2"/>
                <w:vAlign w:val="center"/>
              </w:tcPr>
              <w:p w14:paraId="4339B064" w14:textId="4F1CBA3A" w:rsidR="003A4F60" w:rsidRPr="00C92DC5" w:rsidRDefault="003F4E9D" w:rsidP="00E51AD9">
                <w:pPr>
                  <w:ind w:right="-42"/>
                  <w:rPr>
                    <w:rFonts w:cs="Times New Roman"/>
                    <w:color w:val="496617" w:themeColor="accent5" w:themeShade="BF"/>
                    <w:sz w:val="22"/>
                    <w:szCs w:val="22"/>
                  </w:rPr>
                </w:pPr>
                <w:r w:rsidRPr="00761ECF">
                  <w:rPr>
                    <w:rStyle w:val="Tekstvantijdelijkeaanduiding"/>
                    <w:lang w:eastAsia="nl-NL" w:bidi="ar-SA"/>
                  </w:rPr>
                  <w:t xml:space="preserve">Klik </w:t>
                </w:r>
                <w:r>
                  <w:rPr>
                    <w:rStyle w:val="Tekstvantijdelijkeaanduiding"/>
                    <w:lang w:eastAsia="nl-NL" w:bidi="ar-SA"/>
                  </w:rPr>
                  <w:t>hier</w:t>
                </w:r>
              </w:p>
            </w:tc>
          </w:sdtContent>
        </w:sdt>
        <w:tc>
          <w:tcPr>
            <w:tcW w:w="2043" w:type="dxa"/>
            <w:vAlign w:val="center"/>
          </w:tcPr>
          <w:p w14:paraId="1730D59B" w14:textId="77777777" w:rsidR="003A4F60" w:rsidRPr="00C92DC5" w:rsidRDefault="003A4F60" w:rsidP="00E51AD9">
            <w:pPr>
              <w:ind w:right="-42"/>
              <w:rPr>
                <w:rFonts w:cs="Times New Roman"/>
                <w:color w:val="496617" w:themeColor="accent5" w:themeShade="BF"/>
                <w:sz w:val="22"/>
                <w:szCs w:val="22"/>
              </w:rPr>
            </w:pPr>
            <w:r>
              <w:rPr>
                <w:rFonts w:cs="Times New Roman"/>
                <w:color w:val="496617" w:themeColor="accent5" w:themeShade="BF"/>
                <w:sz w:val="22"/>
                <w:szCs w:val="22"/>
              </w:rPr>
              <w:t>Geboortedatum:</w:t>
            </w:r>
          </w:p>
        </w:tc>
        <w:tc>
          <w:tcPr>
            <w:tcW w:w="1561" w:type="dxa"/>
            <w:vAlign w:val="center"/>
          </w:tcPr>
          <w:p w14:paraId="477F56A7" w14:textId="2403097A" w:rsidR="003A4F60" w:rsidRPr="00C92DC5" w:rsidRDefault="003A4F60" w:rsidP="00E51AD9">
            <w:pPr>
              <w:ind w:right="-42"/>
              <w:jc w:val="center"/>
              <w:rPr>
                <w:rFonts w:cs="Times New Roman"/>
                <w:color w:val="496617" w:themeColor="accent5" w:themeShade="BF"/>
                <w:sz w:val="22"/>
                <w:szCs w:val="22"/>
              </w:rPr>
            </w:pPr>
          </w:p>
        </w:tc>
      </w:tr>
    </w:tbl>
    <w:p w14:paraId="5C350C96" w14:textId="77777777" w:rsidR="00E43E5A" w:rsidRDefault="00E43E5A" w:rsidP="00C700F2">
      <w:pPr>
        <w:ind w:right="-42"/>
        <w:rPr>
          <w:rFonts w:ascii="Times New Roman" w:hAnsi="Times New Roman" w:cs="Times New Roman"/>
          <w:color w:val="496617" w:themeColor="accent5" w:themeShade="BF"/>
          <w:sz w:val="28"/>
          <w:szCs w:val="28"/>
        </w:rPr>
      </w:pPr>
    </w:p>
    <w:p w14:paraId="314913F3" w14:textId="7FC86540" w:rsidR="00575AB1" w:rsidRDefault="00383464" w:rsidP="00C700F2">
      <w:pPr>
        <w:ind w:right="-42"/>
        <w:rPr>
          <w:rFonts w:cs="Times New Roman"/>
          <w:color w:val="496617" w:themeColor="accent5" w:themeShade="BF"/>
          <w:sz w:val="22"/>
          <w:szCs w:val="22"/>
        </w:rPr>
      </w:pPr>
      <w:r w:rsidRPr="002C5A68">
        <w:rPr>
          <w:rFonts w:cs="Times New Roman"/>
          <w:color w:val="496617" w:themeColor="accent5" w:themeShade="BF"/>
          <w:sz w:val="22"/>
          <w:szCs w:val="22"/>
        </w:rPr>
        <w:t>Pasfoto Partner</w:t>
      </w:r>
    </w:p>
    <w:p w14:paraId="3CA1E379" w14:textId="77777777" w:rsidR="002D316B" w:rsidRDefault="002D316B" w:rsidP="00C700F2">
      <w:pPr>
        <w:ind w:right="-42"/>
        <w:rPr>
          <w:rFonts w:cs="Times New Roman"/>
          <w:color w:val="496617" w:themeColor="accent5" w:themeShade="BF"/>
          <w:sz w:val="22"/>
          <w:szCs w:val="22"/>
        </w:rPr>
      </w:pPr>
    </w:p>
    <w:p w14:paraId="3F984571" w14:textId="2FCC6E73" w:rsidR="00C31E53" w:rsidRDefault="00C31E53" w:rsidP="00C31E53">
      <w:pPr>
        <w:ind w:right="-42"/>
        <w:rPr>
          <w:rFonts w:cs="Times New Roman"/>
          <w:color w:val="496617" w:themeColor="accent5" w:themeShade="BF"/>
          <w:sz w:val="22"/>
          <w:szCs w:val="22"/>
        </w:rPr>
      </w:pPr>
      <w:r w:rsidRPr="00C31E53">
        <w:rPr>
          <w:rFonts w:cs="Times New Roman"/>
          <w:color w:val="496617" w:themeColor="accent5" w:themeShade="BF"/>
          <w:sz w:val="22"/>
          <w:szCs w:val="22"/>
        </w:rPr>
        <w:t xml:space="preserve"> </w:t>
      </w:r>
      <w:sdt>
        <w:sdtPr>
          <w:rPr>
            <w:rFonts w:cs="Times New Roman"/>
            <w:color w:val="496617" w:themeColor="accent5" w:themeShade="BF"/>
            <w:sz w:val="22"/>
            <w:szCs w:val="22"/>
          </w:rPr>
          <w:id w:val="1449889248"/>
          <w:showingPlcHdr/>
          <w:picture/>
        </w:sdtPr>
        <w:sdtContent>
          <w:r w:rsidR="00CA04EB">
            <w:rPr>
              <w:rFonts w:cs="Times New Roman"/>
              <w:noProof/>
              <w:color w:val="496617" w:themeColor="accent5" w:themeShade="BF"/>
              <w:sz w:val="22"/>
              <w:szCs w:val="22"/>
            </w:rPr>
            <w:drawing>
              <wp:anchor distT="0" distB="0" distL="114300" distR="114300" simplePos="0" relativeHeight="251660290" behindDoc="0" locked="0" layoutInCell="1" allowOverlap="1" wp14:anchorId="2A01F944" wp14:editId="6844E585">
                <wp:simplePos x="0" y="0"/>
                <wp:positionH relativeFrom="column">
                  <wp:posOffset>36195</wp:posOffset>
                </wp:positionH>
                <wp:positionV relativeFrom="paragraph">
                  <wp:posOffset>17780</wp:posOffset>
                </wp:positionV>
                <wp:extent cx="1652400" cy="2264400"/>
                <wp:effectExtent l="19050" t="19050" r="24130" b="22225"/>
                <wp:wrapSquare wrapText="right"/>
                <wp:docPr id="3" name="Afbeelding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 preferRelativeResize="0">
                          <a:picLocks noChangeAspect="1" noChangeArrowheads="1"/>
                        </pic:cNvPicPr>
                      </pic:nvPicPr>
                      <pic:blipFill>
                        <a:blip r:embed="rId1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52400" cy="226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sdtContent>
      </w:sdt>
      <w:r w:rsidR="00800E61">
        <w:rPr>
          <w:rFonts w:cs="Times New Roman"/>
          <w:color w:val="496617" w:themeColor="accent5" w:themeShade="BF"/>
          <w:sz w:val="22"/>
          <w:szCs w:val="22"/>
        </w:rPr>
        <w:t xml:space="preserve">  </w:t>
      </w:r>
      <w:r>
        <w:rPr>
          <w:rFonts w:cs="Times New Roman"/>
          <w:color w:val="496617" w:themeColor="accent5" w:themeShade="BF"/>
          <w:sz w:val="22"/>
          <w:szCs w:val="22"/>
        </w:rPr>
        <w:t>Adres:</w:t>
      </w:r>
    </w:p>
    <w:tbl>
      <w:tblPr>
        <w:tblStyle w:val="Tabelraster"/>
        <w:tblpPr w:leftFromText="141" w:rightFromText="141" w:vertAnchor="text" w:horzAnchor="page" w:tblpX="3625" w:tblpY="75"/>
        <w:tblW w:w="7901" w:type="dxa"/>
        <w:tblLook w:val="04A0" w:firstRow="1" w:lastRow="0" w:firstColumn="1" w:lastColumn="0" w:noHBand="0" w:noVBand="1"/>
      </w:tblPr>
      <w:tblGrid>
        <w:gridCol w:w="1418"/>
        <w:gridCol w:w="1097"/>
        <w:gridCol w:w="1599"/>
        <w:gridCol w:w="1153"/>
        <w:gridCol w:w="2634"/>
      </w:tblGrid>
      <w:tr w:rsidR="00C31E53" w14:paraId="108ECC99" w14:textId="77777777" w:rsidTr="00E51AD9">
        <w:trPr>
          <w:trHeight w:val="626"/>
        </w:trPr>
        <w:tc>
          <w:tcPr>
            <w:tcW w:w="1418" w:type="dxa"/>
            <w:tcBorders>
              <w:top w:val="single" w:sz="8" w:space="0" w:color="63891F" w:themeColor="accent5"/>
              <w:left w:val="single" w:sz="8" w:space="0" w:color="63891F" w:themeColor="accent5"/>
              <w:bottom w:val="single" w:sz="8" w:space="0" w:color="63891F" w:themeColor="accent5"/>
              <w:right w:val="single" w:sz="8" w:space="0" w:color="63891F" w:themeColor="accent5"/>
            </w:tcBorders>
            <w:vAlign w:val="center"/>
          </w:tcPr>
          <w:p w14:paraId="14675838" w14:textId="50E6F2C8" w:rsidR="008D26E9" w:rsidRDefault="00C31E53" w:rsidP="00E51AD9">
            <w:pPr>
              <w:ind w:right="-42"/>
              <w:rPr>
                <w:rFonts w:cs="Times New Roman"/>
                <w:color w:val="496617" w:themeColor="accent5" w:themeShade="BF"/>
                <w:sz w:val="22"/>
                <w:szCs w:val="22"/>
              </w:rPr>
            </w:pPr>
            <w:r>
              <w:rPr>
                <w:rFonts w:cs="Times New Roman"/>
                <w:color w:val="496617" w:themeColor="accent5" w:themeShade="BF"/>
                <w:sz w:val="22"/>
                <w:szCs w:val="22"/>
              </w:rPr>
              <w:t>Straat:</w:t>
            </w:r>
          </w:p>
        </w:tc>
        <w:sdt>
          <w:sdtPr>
            <w:rPr>
              <w:rFonts w:cs="Times New Roman"/>
              <w:color w:val="496617" w:themeColor="accent5" w:themeShade="BF"/>
              <w:sz w:val="22"/>
              <w:szCs w:val="22"/>
            </w:rPr>
            <w:id w:val="1291329412"/>
            <w:placeholder>
              <w:docPart w:val="681EE247B9C94B27BF1A9F423F8F43ED"/>
            </w:placeholder>
            <w:showingPlcHdr/>
            <w:text/>
          </w:sdtPr>
          <w:sdtContent>
            <w:tc>
              <w:tcPr>
                <w:tcW w:w="6483" w:type="dxa"/>
                <w:gridSpan w:val="4"/>
                <w:tcBorders>
                  <w:top w:val="single" w:sz="8" w:space="0" w:color="63891F" w:themeColor="accent5"/>
                  <w:left w:val="single" w:sz="8" w:space="0" w:color="63891F" w:themeColor="accent5"/>
                  <w:bottom w:val="single" w:sz="8" w:space="0" w:color="63891F" w:themeColor="accent5"/>
                  <w:right w:val="single" w:sz="8" w:space="0" w:color="63891F" w:themeColor="accent5"/>
                </w:tcBorders>
                <w:vAlign w:val="center"/>
              </w:tcPr>
              <w:p w14:paraId="5BB02BD7" w14:textId="24B2D34F" w:rsidR="00C31E53" w:rsidRDefault="003F4E9D" w:rsidP="00E51AD9">
                <w:pPr>
                  <w:ind w:right="-42"/>
                  <w:rPr>
                    <w:rFonts w:cs="Times New Roman"/>
                    <w:color w:val="496617" w:themeColor="accent5" w:themeShade="BF"/>
                    <w:sz w:val="22"/>
                    <w:szCs w:val="22"/>
                  </w:rPr>
                </w:pPr>
                <w:r w:rsidRPr="00761ECF">
                  <w:rPr>
                    <w:rStyle w:val="Tekstvantijdelijkeaanduiding"/>
                    <w:lang w:eastAsia="nl-NL" w:bidi="ar-SA"/>
                  </w:rPr>
                  <w:t xml:space="preserve">Klik </w:t>
                </w:r>
                <w:r>
                  <w:rPr>
                    <w:rStyle w:val="Tekstvantijdelijkeaanduiding"/>
                    <w:lang w:eastAsia="nl-NL" w:bidi="ar-SA"/>
                  </w:rPr>
                  <w:t>hier</w:t>
                </w:r>
              </w:p>
            </w:tc>
          </w:sdtContent>
        </w:sdt>
      </w:tr>
      <w:tr w:rsidR="00C31E53" w14:paraId="0D49ED86" w14:textId="77777777" w:rsidTr="00E51AD9">
        <w:trPr>
          <w:trHeight w:val="626"/>
        </w:trPr>
        <w:tc>
          <w:tcPr>
            <w:tcW w:w="1418" w:type="dxa"/>
            <w:tcBorders>
              <w:top w:val="single" w:sz="8" w:space="0" w:color="63891F" w:themeColor="accent5"/>
              <w:left w:val="single" w:sz="8" w:space="0" w:color="63891F" w:themeColor="accent5"/>
              <w:bottom w:val="single" w:sz="8" w:space="0" w:color="63891F" w:themeColor="accent5"/>
              <w:right w:val="single" w:sz="8" w:space="0" w:color="63891F" w:themeColor="accent5"/>
            </w:tcBorders>
            <w:vAlign w:val="center"/>
          </w:tcPr>
          <w:p w14:paraId="514BB5DD" w14:textId="77777777" w:rsidR="00C31E53" w:rsidRDefault="00C31E53" w:rsidP="00E51AD9">
            <w:pPr>
              <w:ind w:right="-42"/>
              <w:rPr>
                <w:rFonts w:cs="Times New Roman"/>
                <w:color w:val="496617" w:themeColor="accent5" w:themeShade="BF"/>
                <w:sz w:val="22"/>
                <w:szCs w:val="22"/>
              </w:rPr>
            </w:pPr>
            <w:r>
              <w:rPr>
                <w:rFonts w:cs="Times New Roman"/>
                <w:color w:val="496617" w:themeColor="accent5" w:themeShade="BF"/>
                <w:sz w:val="22"/>
                <w:szCs w:val="22"/>
              </w:rPr>
              <w:t>Postcode:</w:t>
            </w:r>
          </w:p>
        </w:tc>
        <w:sdt>
          <w:sdtPr>
            <w:rPr>
              <w:rFonts w:cs="Times New Roman"/>
              <w:color w:val="496617" w:themeColor="accent5" w:themeShade="BF"/>
              <w:sz w:val="22"/>
              <w:szCs w:val="22"/>
            </w:rPr>
            <w:id w:val="704451892"/>
            <w:placeholder>
              <w:docPart w:val="8E619B56E9114C5DB0C1B8070912BB4D"/>
            </w:placeholder>
            <w:showingPlcHdr/>
            <w:text/>
          </w:sdtPr>
          <w:sdtContent>
            <w:tc>
              <w:tcPr>
                <w:tcW w:w="1097" w:type="dxa"/>
                <w:tcBorders>
                  <w:top w:val="single" w:sz="8" w:space="0" w:color="63891F" w:themeColor="accent5"/>
                  <w:left w:val="single" w:sz="8" w:space="0" w:color="63891F" w:themeColor="accent5"/>
                  <w:bottom w:val="single" w:sz="8" w:space="0" w:color="63891F" w:themeColor="accent5"/>
                  <w:right w:val="single" w:sz="8" w:space="0" w:color="63891F" w:themeColor="accent5"/>
                </w:tcBorders>
                <w:vAlign w:val="center"/>
              </w:tcPr>
              <w:p w14:paraId="608CC689" w14:textId="5DE4284F" w:rsidR="00C31E53" w:rsidRDefault="003F4E9D" w:rsidP="00E51AD9">
                <w:pPr>
                  <w:ind w:right="-42"/>
                  <w:rPr>
                    <w:rFonts w:cs="Times New Roman"/>
                    <w:color w:val="496617" w:themeColor="accent5" w:themeShade="BF"/>
                    <w:sz w:val="22"/>
                    <w:szCs w:val="22"/>
                  </w:rPr>
                </w:pPr>
                <w:r w:rsidRPr="00761ECF">
                  <w:rPr>
                    <w:rStyle w:val="Tekstvantijdelijkeaanduiding"/>
                    <w:lang w:eastAsia="nl-NL" w:bidi="ar-SA"/>
                  </w:rPr>
                  <w:t xml:space="preserve">Klik </w:t>
                </w:r>
                <w:r>
                  <w:rPr>
                    <w:rStyle w:val="Tekstvantijdelijkeaanduiding"/>
                    <w:lang w:eastAsia="nl-NL" w:bidi="ar-SA"/>
                  </w:rPr>
                  <w:t>hier</w:t>
                </w:r>
              </w:p>
            </w:tc>
          </w:sdtContent>
        </w:sdt>
        <w:tc>
          <w:tcPr>
            <w:tcW w:w="1599" w:type="dxa"/>
            <w:tcBorders>
              <w:top w:val="single" w:sz="8" w:space="0" w:color="63891F" w:themeColor="accent5"/>
              <w:left w:val="single" w:sz="8" w:space="0" w:color="63891F" w:themeColor="accent5"/>
              <w:bottom w:val="single" w:sz="8" w:space="0" w:color="63891F" w:themeColor="accent5"/>
              <w:right w:val="single" w:sz="8" w:space="0" w:color="63891F" w:themeColor="accent5"/>
            </w:tcBorders>
            <w:vAlign w:val="center"/>
          </w:tcPr>
          <w:p w14:paraId="13A95B27" w14:textId="77777777" w:rsidR="00C31E53" w:rsidRDefault="00C31E53" w:rsidP="00E51AD9">
            <w:pPr>
              <w:ind w:right="-42"/>
              <w:rPr>
                <w:rFonts w:cs="Times New Roman"/>
                <w:color w:val="496617" w:themeColor="accent5" w:themeShade="BF"/>
                <w:sz w:val="22"/>
                <w:szCs w:val="22"/>
              </w:rPr>
            </w:pPr>
            <w:r>
              <w:rPr>
                <w:rFonts w:cs="Times New Roman"/>
                <w:color w:val="496617" w:themeColor="accent5" w:themeShade="BF"/>
                <w:sz w:val="22"/>
                <w:szCs w:val="22"/>
              </w:rPr>
              <w:t>Woonplaats:</w:t>
            </w:r>
          </w:p>
        </w:tc>
        <w:sdt>
          <w:sdtPr>
            <w:rPr>
              <w:rFonts w:cs="Times New Roman"/>
              <w:color w:val="496617" w:themeColor="accent5" w:themeShade="BF"/>
              <w:sz w:val="22"/>
              <w:szCs w:val="22"/>
            </w:rPr>
            <w:id w:val="1815595677"/>
            <w:placeholder>
              <w:docPart w:val="28118B62575B4C10992CF0AAF5487563"/>
            </w:placeholder>
            <w:showingPlcHdr/>
            <w:text/>
          </w:sdtPr>
          <w:sdtContent>
            <w:tc>
              <w:tcPr>
                <w:tcW w:w="3787" w:type="dxa"/>
                <w:gridSpan w:val="2"/>
                <w:tcBorders>
                  <w:top w:val="single" w:sz="8" w:space="0" w:color="63891F" w:themeColor="accent5"/>
                  <w:left w:val="single" w:sz="8" w:space="0" w:color="63891F" w:themeColor="accent5"/>
                  <w:bottom w:val="single" w:sz="8" w:space="0" w:color="63891F" w:themeColor="accent5"/>
                  <w:right w:val="single" w:sz="8" w:space="0" w:color="63891F" w:themeColor="accent5"/>
                </w:tcBorders>
                <w:vAlign w:val="center"/>
              </w:tcPr>
              <w:p w14:paraId="631A916D" w14:textId="233D3F71" w:rsidR="00C31E53" w:rsidRDefault="003F4E9D" w:rsidP="00E51AD9">
                <w:pPr>
                  <w:ind w:right="-42"/>
                  <w:rPr>
                    <w:rFonts w:cs="Times New Roman"/>
                    <w:color w:val="496617" w:themeColor="accent5" w:themeShade="BF"/>
                    <w:sz w:val="22"/>
                    <w:szCs w:val="22"/>
                  </w:rPr>
                </w:pPr>
                <w:r w:rsidRPr="00761ECF">
                  <w:rPr>
                    <w:rStyle w:val="Tekstvantijdelijkeaanduiding"/>
                    <w:lang w:eastAsia="nl-NL" w:bidi="ar-SA"/>
                  </w:rPr>
                  <w:t xml:space="preserve">Klik </w:t>
                </w:r>
                <w:r>
                  <w:rPr>
                    <w:rStyle w:val="Tekstvantijdelijkeaanduiding"/>
                    <w:lang w:eastAsia="nl-NL" w:bidi="ar-SA"/>
                  </w:rPr>
                  <w:t>hier</w:t>
                </w:r>
              </w:p>
            </w:tc>
          </w:sdtContent>
        </w:sdt>
      </w:tr>
      <w:tr w:rsidR="00C31E53" w14:paraId="27D2DF5D" w14:textId="77777777" w:rsidTr="00E51AD9">
        <w:trPr>
          <w:trHeight w:val="626"/>
        </w:trPr>
        <w:tc>
          <w:tcPr>
            <w:tcW w:w="1418" w:type="dxa"/>
            <w:tcBorders>
              <w:top w:val="single" w:sz="8" w:space="0" w:color="63891F" w:themeColor="accent5"/>
              <w:left w:val="single" w:sz="8" w:space="0" w:color="63891F" w:themeColor="accent5"/>
              <w:bottom w:val="single" w:sz="8" w:space="0" w:color="63891F" w:themeColor="accent5"/>
              <w:right w:val="single" w:sz="8" w:space="0" w:color="63891F" w:themeColor="accent5"/>
            </w:tcBorders>
            <w:vAlign w:val="center"/>
          </w:tcPr>
          <w:p w14:paraId="6829E8DF" w14:textId="77777777" w:rsidR="00C31E53" w:rsidRDefault="00C31E53" w:rsidP="00E51AD9">
            <w:pPr>
              <w:ind w:right="-42"/>
              <w:rPr>
                <w:rFonts w:cs="Times New Roman"/>
                <w:color w:val="496617" w:themeColor="accent5" w:themeShade="BF"/>
                <w:sz w:val="22"/>
                <w:szCs w:val="22"/>
              </w:rPr>
            </w:pPr>
            <w:r>
              <w:rPr>
                <w:rFonts w:cs="Times New Roman"/>
                <w:color w:val="496617" w:themeColor="accent5" w:themeShade="BF"/>
                <w:sz w:val="22"/>
                <w:szCs w:val="22"/>
              </w:rPr>
              <w:t>Telefoon:</w:t>
            </w:r>
          </w:p>
        </w:tc>
        <w:sdt>
          <w:sdtPr>
            <w:rPr>
              <w:rFonts w:cs="Times New Roman"/>
              <w:color w:val="496617" w:themeColor="accent5" w:themeShade="BF"/>
              <w:sz w:val="22"/>
              <w:szCs w:val="22"/>
            </w:rPr>
            <w:id w:val="-938835490"/>
            <w:placeholder>
              <w:docPart w:val="CC2C5ECC2B4F43E9871C605B8872926E"/>
            </w:placeholder>
            <w:showingPlcHdr/>
            <w:text/>
          </w:sdtPr>
          <w:sdtContent>
            <w:tc>
              <w:tcPr>
                <w:tcW w:w="2696" w:type="dxa"/>
                <w:gridSpan w:val="2"/>
                <w:tcBorders>
                  <w:top w:val="single" w:sz="8" w:space="0" w:color="63891F" w:themeColor="accent5"/>
                  <w:left w:val="single" w:sz="8" w:space="0" w:color="63891F" w:themeColor="accent5"/>
                  <w:bottom w:val="single" w:sz="8" w:space="0" w:color="63891F" w:themeColor="accent5"/>
                  <w:right w:val="single" w:sz="8" w:space="0" w:color="63891F" w:themeColor="accent5"/>
                </w:tcBorders>
                <w:vAlign w:val="center"/>
              </w:tcPr>
              <w:p w14:paraId="2AD79FE2" w14:textId="4449494A" w:rsidR="00C31E53" w:rsidRDefault="003F4E9D" w:rsidP="00E51AD9">
                <w:pPr>
                  <w:ind w:right="-42"/>
                  <w:rPr>
                    <w:rFonts w:cs="Times New Roman"/>
                    <w:color w:val="496617" w:themeColor="accent5" w:themeShade="BF"/>
                    <w:sz w:val="22"/>
                    <w:szCs w:val="22"/>
                  </w:rPr>
                </w:pPr>
                <w:r w:rsidRPr="00761ECF">
                  <w:rPr>
                    <w:rStyle w:val="Tekstvantijdelijkeaanduiding"/>
                    <w:lang w:eastAsia="nl-NL" w:bidi="ar-SA"/>
                  </w:rPr>
                  <w:t xml:space="preserve">Klik </w:t>
                </w:r>
                <w:r>
                  <w:rPr>
                    <w:rStyle w:val="Tekstvantijdelijkeaanduiding"/>
                    <w:lang w:eastAsia="nl-NL" w:bidi="ar-SA"/>
                  </w:rPr>
                  <w:t>hier</w:t>
                </w:r>
              </w:p>
            </w:tc>
          </w:sdtContent>
        </w:sdt>
        <w:tc>
          <w:tcPr>
            <w:tcW w:w="1153" w:type="dxa"/>
            <w:tcBorders>
              <w:top w:val="single" w:sz="8" w:space="0" w:color="63891F" w:themeColor="accent5"/>
              <w:left w:val="single" w:sz="8" w:space="0" w:color="63891F" w:themeColor="accent5"/>
              <w:bottom w:val="single" w:sz="8" w:space="0" w:color="63891F" w:themeColor="accent5"/>
              <w:right w:val="single" w:sz="8" w:space="0" w:color="63891F" w:themeColor="accent5"/>
            </w:tcBorders>
            <w:vAlign w:val="center"/>
          </w:tcPr>
          <w:p w14:paraId="2D1D7805" w14:textId="77777777" w:rsidR="00C31E53" w:rsidRDefault="00C31E53" w:rsidP="00E51AD9">
            <w:pPr>
              <w:ind w:right="-42"/>
              <w:rPr>
                <w:rFonts w:cs="Times New Roman"/>
                <w:color w:val="496617" w:themeColor="accent5" w:themeShade="BF"/>
                <w:sz w:val="22"/>
                <w:szCs w:val="22"/>
              </w:rPr>
            </w:pPr>
            <w:r>
              <w:rPr>
                <w:rFonts w:cs="Times New Roman"/>
                <w:color w:val="496617" w:themeColor="accent5" w:themeShade="BF"/>
                <w:sz w:val="22"/>
                <w:szCs w:val="22"/>
              </w:rPr>
              <w:t>Mobiel:</w:t>
            </w:r>
          </w:p>
        </w:tc>
        <w:sdt>
          <w:sdtPr>
            <w:rPr>
              <w:rFonts w:cs="Times New Roman"/>
              <w:color w:val="496617" w:themeColor="accent5" w:themeShade="BF"/>
              <w:sz w:val="22"/>
              <w:szCs w:val="22"/>
            </w:rPr>
            <w:id w:val="1050651080"/>
            <w:placeholder>
              <w:docPart w:val="ABAAB2A5032148F6BE870C545C464CE2"/>
            </w:placeholder>
            <w:showingPlcHdr/>
            <w:text/>
          </w:sdtPr>
          <w:sdtContent>
            <w:tc>
              <w:tcPr>
                <w:tcW w:w="2634" w:type="dxa"/>
                <w:tcBorders>
                  <w:top w:val="single" w:sz="8" w:space="0" w:color="63891F" w:themeColor="accent5"/>
                  <w:left w:val="single" w:sz="8" w:space="0" w:color="63891F" w:themeColor="accent5"/>
                  <w:bottom w:val="single" w:sz="8" w:space="0" w:color="63891F" w:themeColor="accent5"/>
                  <w:right w:val="single" w:sz="8" w:space="0" w:color="63891F" w:themeColor="accent5"/>
                </w:tcBorders>
                <w:vAlign w:val="center"/>
              </w:tcPr>
              <w:p w14:paraId="5E922644" w14:textId="585D18C5" w:rsidR="00C31E53" w:rsidRDefault="003F4E9D" w:rsidP="00E51AD9">
                <w:pPr>
                  <w:ind w:right="-42"/>
                  <w:rPr>
                    <w:rFonts w:cs="Times New Roman"/>
                    <w:color w:val="496617" w:themeColor="accent5" w:themeShade="BF"/>
                    <w:sz w:val="22"/>
                    <w:szCs w:val="22"/>
                  </w:rPr>
                </w:pPr>
                <w:r w:rsidRPr="00761ECF">
                  <w:rPr>
                    <w:rStyle w:val="Tekstvantijdelijkeaanduiding"/>
                    <w:lang w:eastAsia="nl-NL" w:bidi="ar-SA"/>
                  </w:rPr>
                  <w:t xml:space="preserve">Klik </w:t>
                </w:r>
                <w:r>
                  <w:rPr>
                    <w:rStyle w:val="Tekstvantijdelijkeaanduiding"/>
                    <w:lang w:eastAsia="nl-NL" w:bidi="ar-SA"/>
                  </w:rPr>
                  <w:t>hier</w:t>
                </w:r>
              </w:p>
            </w:tc>
          </w:sdtContent>
        </w:sdt>
      </w:tr>
      <w:tr w:rsidR="00C31E53" w14:paraId="012990C5" w14:textId="77777777" w:rsidTr="00E51AD9">
        <w:trPr>
          <w:trHeight w:val="626"/>
        </w:trPr>
        <w:tc>
          <w:tcPr>
            <w:tcW w:w="1418" w:type="dxa"/>
            <w:tcBorders>
              <w:top w:val="single" w:sz="8" w:space="0" w:color="63891F" w:themeColor="accent5"/>
              <w:left w:val="single" w:sz="8" w:space="0" w:color="63891F" w:themeColor="accent5"/>
              <w:bottom w:val="single" w:sz="8" w:space="0" w:color="63891F" w:themeColor="accent5"/>
              <w:right w:val="single" w:sz="8" w:space="0" w:color="63891F" w:themeColor="accent5"/>
            </w:tcBorders>
            <w:vAlign w:val="center"/>
          </w:tcPr>
          <w:p w14:paraId="5FCFB266" w14:textId="77777777" w:rsidR="00C31E53" w:rsidRDefault="00C31E53" w:rsidP="00E51AD9">
            <w:pPr>
              <w:ind w:right="-42"/>
              <w:rPr>
                <w:rFonts w:cs="Times New Roman"/>
                <w:color w:val="496617" w:themeColor="accent5" w:themeShade="BF"/>
                <w:sz w:val="22"/>
                <w:szCs w:val="22"/>
              </w:rPr>
            </w:pPr>
            <w:r>
              <w:rPr>
                <w:rFonts w:cs="Times New Roman"/>
                <w:color w:val="496617" w:themeColor="accent5" w:themeShade="BF"/>
                <w:sz w:val="22"/>
                <w:szCs w:val="22"/>
              </w:rPr>
              <w:t>E-mail:</w:t>
            </w:r>
          </w:p>
        </w:tc>
        <w:sdt>
          <w:sdtPr>
            <w:rPr>
              <w:rFonts w:cs="Times New Roman"/>
              <w:color w:val="496617" w:themeColor="accent5" w:themeShade="BF"/>
              <w:sz w:val="22"/>
              <w:szCs w:val="22"/>
            </w:rPr>
            <w:id w:val="-893579912"/>
            <w:placeholder>
              <w:docPart w:val="9532BD89A80B4356BDC550EB21880DFD"/>
            </w:placeholder>
            <w:showingPlcHdr/>
            <w:text/>
          </w:sdtPr>
          <w:sdtContent>
            <w:tc>
              <w:tcPr>
                <w:tcW w:w="6483" w:type="dxa"/>
                <w:gridSpan w:val="4"/>
                <w:tcBorders>
                  <w:top w:val="single" w:sz="8" w:space="0" w:color="63891F" w:themeColor="accent5"/>
                  <w:left w:val="single" w:sz="8" w:space="0" w:color="63891F" w:themeColor="accent5"/>
                  <w:bottom w:val="single" w:sz="8" w:space="0" w:color="63891F" w:themeColor="accent5"/>
                  <w:right w:val="single" w:sz="8" w:space="0" w:color="63891F" w:themeColor="accent5"/>
                </w:tcBorders>
                <w:vAlign w:val="center"/>
              </w:tcPr>
              <w:p w14:paraId="3DFBD510" w14:textId="7CC6CB63" w:rsidR="00C31E53" w:rsidRDefault="003F4E9D" w:rsidP="00E51AD9">
                <w:pPr>
                  <w:ind w:right="-42"/>
                  <w:rPr>
                    <w:rFonts w:cs="Times New Roman"/>
                    <w:color w:val="496617" w:themeColor="accent5" w:themeShade="BF"/>
                    <w:sz w:val="22"/>
                    <w:szCs w:val="22"/>
                  </w:rPr>
                </w:pPr>
                <w:r w:rsidRPr="00761ECF">
                  <w:rPr>
                    <w:rStyle w:val="Tekstvantijdelijkeaanduiding"/>
                    <w:lang w:eastAsia="nl-NL" w:bidi="ar-SA"/>
                  </w:rPr>
                  <w:t xml:space="preserve">Klik </w:t>
                </w:r>
                <w:r>
                  <w:rPr>
                    <w:rStyle w:val="Tekstvantijdelijkeaanduiding"/>
                    <w:lang w:eastAsia="nl-NL" w:bidi="ar-SA"/>
                  </w:rPr>
                  <w:t>hier</w:t>
                </w:r>
              </w:p>
            </w:tc>
          </w:sdtContent>
        </w:sdt>
      </w:tr>
    </w:tbl>
    <w:p w14:paraId="3BF40794" w14:textId="77777777" w:rsidR="00C668AD" w:rsidRPr="00735490" w:rsidRDefault="00C668AD" w:rsidP="00C700F2">
      <w:pPr>
        <w:ind w:right="-42"/>
        <w:rPr>
          <w:rFonts w:cs="Times New Roman"/>
          <w:color w:val="496617" w:themeColor="accent5" w:themeShade="BF"/>
          <w:sz w:val="16"/>
          <w:szCs w:val="16"/>
        </w:rPr>
      </w:pPr>
    </w:p>
    <w:p w14:paraId="1F305009" w14:textId="77777777" w:rsidR="00606FE8" w:rsidRDefault="00606FE8" w:rsidP="00C700F2">
      <w:pPr>
        <w:ind w:right="-42"/>
        <w:rPr>
          <w:rFonts w:cs="Times New Roman"/>
          <w:color w:val="496617" w:themeColor="accent5" w:themeShade="BF"/>
          <w:sz w:val="4"/>
          <w:szCs w:val="4"/>
        </w:rPr>
      </w:pPr>
    </w:p>
    <w:p w14:paraId="4A5C41AA" w14:textId="77777777" w:rsidR="007B2320" w:rsidRDefault="007B2320" w:rsidP="00C700F2">
      <w:pPr>
        <w:ind w:right="-42"/>
        <w:rPr>
          <w:rFonts w:cs="Times New Roman"/>
          <w:color w:val="496617" w:themeColor="accent5" w:themeShade="BF"/>
          <w:sz w:val="22"/>
          <w:szCs w:val="22"/>
        </w:rPr>
      </w:pPr>
    </w:p>
    <w:p w14:paraId="27FB962B" w14:textId="77777777" w:rsidR="007B2320" w:rsidRDefault="007B2320" w:rsidP="00C700F2">
      <w:pPr>
        <w:ind w:right="-42"/>
        <w:rPr>
          <w:rFonts w:cs="Times New Roman"/>
          <w:color w:val="496617" w:themeColor="accent5" w:themeShade="BF"/>
          <w:sz w:val="22"/>
          <w:szCs w:val="22"/>
        </w:rPr>
      </w:pPr>
    </w:p>
    <w:p w14:paraId="13A26830" w14:textId="3625FD5A" w:rsidR="002A403C" w:rsidRPr="001C37B9" w:rsidRDefault="00211175" w:rsidP="00C700F2">
      <w:pPr>
        <w:ind w:right="-42"/>
        <w:rPr>
          <w:rFonts w:cs="Times New Roman"/>
          <w:color w:val="496617" w:themeColor="accent5" w:themeShade="BF"/>
          <w:sz w:val="12"/>
          <w:szCs w:val="12"/>
        </w:rPr>
      </w:pPr>
      <w:r>
        <w:rPr>
          <w:rFonts w:cs="Times New Roman"/>
          <w:color w:val="496617" w:themeColor="accent5" w:themeShade="BF"/>
          <w:sz w:val="22"/>
          <w:szCs w:val="22"/>
        </w:rPr>
        <w:t xml:space="preserve"> </w:t>
      </w:r>
      <w:r w:rsidR="002F4938">
        <w:rPr>
          <w:rFonts w:cs="Times New Roman"/>
          <w:color w:val="496617" w:themeColor="accent5" w:themeShade="BF"/>
          <w:sz w:val="22"/>
          <w:szCs w:val="22"/>
        </w:rPr>
        <w:t>Ons</w:t>
      </w:r>
      <w:r w:rsidR="00827DC9">
        <w:rPr>
          <w:rFonts w:cs="Times New Roman"/>
          <w:color w:val="496617" w:themeColor="accent5" w:themeShade="BF"/>
          <w:sz w:val="22"/>
          <w:szCs w:val="22"/>
        </w:rPr>
        <w:t>/</w:t>
      </w:r>
      <w:r w:rsidR="002A403C">
        <w:rPr>
          <w:rFonts w:cs="Times New Roman"/>
          <w:color w:val="496617" w:themeColor="accent5" w:themeShade="BF"/>
          <w:sz w:val="22"/>
          <w:szCs w:val="22"/>
        </w:rPr>
        <w:t>Mijn voorkeur gaat uit naar een:</w:t>
      </w:r>
      <w:r w:rsidR="002A403C">
        <w:rPr>
          <w:rFonts w:cs="Times New Roman"/>
          <w:color w:val="496617" w:themeColor="accent5" w:themeShade="BF"/>
          <w:sz w:val="22"/>
          <w:szCs w:val="22"/>
        </w:rPr>
        <w:br/>
      </w:r>
    </w:p>
    <w:bookmarkStart w:id="2" w:name="_Hlk68260778"/>
    <w:p w14:paraId="7323BF35" w14:textId="4D486664" w:rsidR="00E3374B" w:rsidRPr="00606FE8" w:rsidRDefault="00000000" w:rsidP="00211175">
      <w:pPr>
        <w:ind w:right="40"/>
        <w:rPr>
          <w:rFonts w:cs="Times New Roman"/>
          <w:color w:val="496617" w:themeColor="accent5" w:themeShade="BF"/>
          <w:sz w:val="22"/>
          <w:szCs w:val="22"/>
        </w:rPr>
      </w:pPr>
      <w:sdt>
        <w:sdtPr>
          <w:rPr>
            <w:rFonts w:cs="Times New Roman"/>
            <w:color w:val="496617" w:themeColor="accent5" w:themeShade="BF"/>
            <w:sz w:val="40"/>
            <w:szCs w:val="40"/>
          </w:rPr>
          <w:id w:val="11406885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11175">
            <w:rPr>
              <w:rFonts w:ascii="MS Gothic" w:eastAsia="MS Gothic" w:hAnsi="MS Gothic" w:cs="Times New Roman" w:hint="eastAsia"/>
              <w:color w:val="496617" w:themeColor="accent5" w:themeShade="BF"/>
              <w:sz w:val="40"/>
              <w:szCs w:val="40"/>
            </w:rPr>
            <w:t>☐</w:t>
          </w:r>
        </w:sdtContent>
      </w:sdt>
      <w:bookmarkEnd w:id="2"/>
      <w:r w:rsidR="0015505D">
        <w:rPr>
          <w:rFonts w:cs="Times New Roman"/>
          <w:color w:val="496617" w:themeColor="accent5" w:themeShade="BF"/>
          <w:sz w:val="22"/>
          <w:szCs w:val="22"/>
        </w:rPr>
        <w:t xml:space="preserve">   </w:t>
      </w:r>
      <w:r w:rsidR="002A403C">
        <w:rPr>
          <w:rFonts w:cs="Times New Roman"/>
          <w:color w:val="496617" w:themeColor="accent5" w:themeShade="BF"/>
          <w:sz w:val="22"/>
          <w:szCs w:val="22"/>
        </w:rPr>
        <w:t>Tweekamerwoning</w:t>
      </w:r>
      <w:r w:rsidR="00E0337B">
        <w:rPr>
          <w:rFonts w:cs="Times New Roman"/>
          <w:color w:val="496617" w:themeColor="accent5" w:themeShade="BF"/>
          <w:sz w:val="22"/>
          <w:szCs w:val="22"/>
        </w:rPr>
        <w:t>.</w:t>
      </w:r>
      <w:bookmarkStart w:id="3" w:name="_Hlk68261520"/>
      <w:r w:rsidR="00692DEB">
        <w:rPr>
          <w:rFonts w:cs="Times New Roman"/>
          <w:color w:val="496617" w:themeColor="accent5" w:themeShade="BF"/>
          <w:sz w:val="22"/>
          <w:szCs w:val="22"/>
        </w:rPr>
        <w:t xml:space="preserve"> </w:t>
      </w:r>
      <w:r w:rsidR="00692DEB">
        <w:rPr>
          <w:rFonts w:cs="Times New Roman"/>
          <w:color w:val="496617" w:themeColor="accent5" w:themeShade="BF"/>
          <w:sz w:val="22"/>
          <w:szCs w:val="22"/>
        </w:rPr>
        <w:tab/>
        <w:t xml:space="preserve">    </w:t>
      </w:r>
      <w:r w:rsidR="00506386">
        <w:rPr>
          <w:rFonts w:cs="Times New Roman"/>
          <w:color w:val="496617" w:themeColor="accent5" w:themeShade="BF"/>
          <w:sz w:val="22"/>
          <w:szCs w:val="22"/>
        </w:rPr>
        <w:t xml:space="preserve"> </w:t>
      </w:r>
      <w:sdt>
        <w:sdtPr>
          <w:rPr>
            <w:rFonts w:cs="Times New Roman"/>
            <w:color w:val="496617" w:themeColor="accent5" w:themeShade="BF"/>
            <w:sz w:val="40"/>
            <w:szCs w:val="40"/>
          </w:rPr>
          <w:id w:val="9340952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83D42">
            <w:rPr>
              <w:rFonts w:ascii="MS Gothic" w:eastAsia="MS Gothic" w:hAnsi="MS Gothic" w:cs="Times New Roman" w:hint="eastAsia"/>
              <w:color w:val="496617" w:themeColor="accent5" w:themeShade="BF"/>
              <w:sz w:val="40"/>
              <w:szCs w:val="40"/>
            </w:rPr>
            <w:t>☐</w:t>
          </w:r>
        </w:sdtContent>
      </w:sdt>
      <w:bookmarkEnd w:id="3"/>
      <w:r w:rsidR="00E0337B">
        <w:rPr>
          <w:rFonts w:cs="Times New Roman"/>
          <w:color w:val="496617" w:themeColor="accent5" w:themeShade="BF"/>
          <w:sz w:val="22"/>
          <w:szCs w:val="22"/>
        </w:rPr>
        <w:t xml:space="preserve">   </w:t>
      </w:r>
      <w:r w:rsidR="004D19BF">
        <w:rPr>
          <w:rFonts w:cs="Times New Roman"/>
          <w:color w:val="496617" w:themeColor="accent5" w:themeShade="BF"/>
          <w:sz w:val="22"/>
          <w:szCs w:val="22"/>
        </w:rPr>
        <w:t>Driekamerwoning</w:t>
      </w:r>
      <w:r w:rsidR="00E0337B">
        <w:rPr>
          <w:rFonts w:cs="Times New Roman"/>
          <w:color w:val="496617" w:themeColor="accent5" w:themeShade="BF"/>
          <w:sz w:val="22"/>
          <w:szCs w:val="22"/>
        </w:rPr>
        <w:t>.</w:t>
      </w:r>
      <w:r w:rsidR="00692DEB">
        <w:rPr>
          <w:rFonts w:cs="Times New Roman"/>
          <w:color w:val="496617" w:themeColor="accent5" w:themeShade="BF"/>
          <w:sz w:val="22"/>
          <w:szCs w:val="22"/>
        </w:rPr>
        <w:tab/>
      </w:r>
      <w:r w:rsidR="00692DEB">
        <w:rPr>
          <w:rFonts w:cs="Times New Roman"/>
          <w:color w:val="496617" w:themeColor="accent5" w:themeShade="BF"/>
          <w:sz w:val="22"/>
          <w:szCs w:val="22"/>
        </w:rPr>
        <w:tab/>
      </w:r>
      <w:r w:rsidR="00E0337B">
        <w:rPr>
          <w:rFonts w:cs="Times New Roman"/>
          <w:color w:val="496617" w:themeColor="accent5" w:themeShade="BF"/>
          <w:sz w:val="22"/>
          <w:szCs w:val="22"/>
        </w:rPr>
        <w:t xml:space="preserve"> </w:t>
      </w:r>
      <w:sdt>
        <w:sdtPr>
          <w:rPr>
            <w:rFonts w:cs="Times New Roman"/>
            <w:color w:val="496617" w:themeColor="accent5" w:themeShade="BF"/>
            <w:sz w:val="40"/>
            <w:szCs w:val="40"/>
          </w:rPr>
          <w:id w:val="7005086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F2483">
            <w:rPr>
              <w:rFonts w:ascii="MS Gothic" w:eastAsia="MS Gothic" w:hAnsi="MS Gothic" w:cs="Times New Roman" w:hint="eastAsia"/>
              <w:color w:val="496617" w:themeColor="accent5" w:themeShade="BF"/>
              <w:sz w:val="40"/>
              <w:szCs w:val="40"/>
            </w:rPr>
            <w:t>☐</w:t>
          </w:r>
        </w:sdtContent>
      </w:sdt>
      <w:r w:rsidR="00E0337B">
        <w:rPr>
          <w:rFonts w:cs="Times New Roman"/>
          <w:color w:val="496617" w:themeColor="accent5" w:themeShade="BF"/>
          <w:sz w:val="22"/>
          <w:szCs w:val="22"/>
        </w:rPr>
        <w:t xml:space="preserve">   G</w:t>
      </w:r>
      <w:r w:rsidR="0015505D">
        <w:rPr>
          <w:rFonts w:cs="Times New Roman"/>
          <w:color w:val="496617" w:themeColor="accent5" w:themeShade="BF"/>
          <w:sz w:val="22"/>
          <w:szCs w:val="22"/>
        </w:rPr>
        <w:t>een voorkeur</w:t>
      </w:r>
      <w:r w:rsidR="00E0337B">
        <w:rPr>
          <w:rFonts w:cs="Times New Roman"/>
          <w:color w:val="496617" w:themeColor="accent5" w:themeShade="BF"/>
          <w:sz w:val="22"/>
          <w:szCs w:val="22"/>
        </w:rPr>
        <w:t>.</w:t>
      </w:r>
      <w:r w:rsidR="0015505D">
        <w:rPr>
          <w:rFonts w:cs="Times New Roman"/>
          <w:color w:val="496617" w:themeColor="accent5" w:themeShade="BF"/>
          <w:sz w:val="22"/>
          <w:szCs w:val="22"/>
        </w:rPr>
        <w:tab/>
      </w:r>
    </w:p>
    <w:p w14:paraId="3D6B44B9" w14:textId="77777777" w:rsidR="00D57782" w:rsidRDefault="00D57782" w:rsidP="00C700F2">
      <w:pPr>
        <w:ind w:right="-42"/>
        <w:rPr>
          <w:rFonts w:cs="Times New Roman"/>
          <w:color w:val="496617" w:themeColor="accent5" w:themeShade="BF"/>
          <w:sz w:val="22"/>
          <w:szCs w:val="22"/>
        </w:rPr>
      </w:pPr>
    </w:p>
    <w:p w14:paraId="57383968" w14:textId="77777777" w:rsidR="00B47044" w:rsidRDefault="00B47044" w:rsidP="00C700F2">
      <w:pPr>
        <w:ind w:right="-42"/>
        <w:rPr>
          <w:rFonts w:cs="Times New Roman"/>
          <w:color w:val="496617" w:themeColor="accent5" w:themeShade="BF"/>
          <w:sz w:val="22"/>
          <w:szCs w:val="22"/>
        </w:rPr>
      </w:pPr>
    </w:p>
    <w:p w14:paraId="38AC8EE2" w14:textId="77777777" w:rsidR="0060605D" w:rsidRDefault="0060605D" w:rsidP="00513539">
      <w:pPr>
        <w:ind w:right="-42"/>
        <w:rPr>
          <w:rFonts w:cs="Times New Roman"/>
          <w:color w:val="496617" w:themeColor="accent5" w:themeShade="BF"/>
          <w:sz w:val="22"/>
          <w:szCs w:val="22"/>
        </w:rPr>
      </w:pPr>
      <w:r>
        <w:rPr>
          <w:rFonts w:cs="Times New Roman"/>
          <w:color w:val="496617" w:themeColor="accent5" w:themeShade="BF"/>
          <w:sz w:val="22"/>
          <w:szCs w:val="22"/>
        </w:rPr>
        <w:t xml:space="preserve">  </w:t>
      </w:r>
      <w:r w:rsidR="000F7D23" w:rsidRPr="000F7D23">
        <w:rPr>
          <w:rFonts w:cs="Times New Roman"/>
          <w:color w:val="496617" w:themeColor="accent5" w:themeShade="BF"/>
          <w:sz w:val="22"/>
          <w:szCs w:val="22"/>
        </w:rPr>
        <w:t xml:space="preserve">Kunt u in een aantal zinnen aangeven wat uw verwachtingen zijn om in onze woongroep </w:t>
      </w:r>
    </w:p>
    <w:p w14:paraId="3E06DB82" w14:textId="2EDD30E3" w:rsidR="00E84AB8" w:rsidRDefault="0060605D" w:rsidP="00513539">
      <w:pPr>
        <w:ind w:right="-42"/>
        <w:rPr>
          <w:rFonts w:cs="Times New Roman"/>
          <w:color w:val="496617" w:themeColor="accent5" w:themeShade="BF"/>
          <w:sz w:val="22"/>
          <w:szCs w:val="22"/>
        </w:rPr>
      </w:pPr>
      <w:r>
        <w:rPr>
          <w:rFonts w:cs="Times New Roman"/>
          <w:color w:val="496617" w:themeColor="accent5" w:themeShade="BF"/>
          <w:sz w:val="22"/>
          <w:szCs w:val="22"/>
        </w:rPr>
        <w:t xml:space="preserve">  </w:t>
      </w:r>
      <w:r w:rsidR="000F7D23" w:rsidRPr="000F7D23">
        <w:rPr>
          <w:rFonts w:cs="Times New Roman"/>
          <w:color w:val="496617" w:themeColor="accent5" w:themeShade="BF"/>
          <w:sz w:val="22"/>
          <w:szCs w:val="22"/>
        </w:rPr>
        <w:t>te wonen?</w:t>
      </w:r>
      <w:bookmarkStart w:id="4" w:name="_Hlk65746126"/>
    </w:p>
    <w:p w14:paraId="58A0D2D5" w14:textId="77777777" w:rsidR="00501D6A" w:rsidRPr="00501D6A" w:rsidRDefault="00501D6A" w:rsidP="00513539">
      <w:pPr>
        <w:ind w:right="-42"/>
        <w:rPr>
          <w:rFonts w:cs="Times New Roman"/>
          <w:color w:val="496617" w:themeColor="accent5" w:themeShade="BF"/>
          <w:sz w:val="16"/>
          <w:szCs w:val="16"/>
        </w:rPr>
      </w:pPr>
    </w:p>
    <w:tbl>
      <w:tblPr>
        <w:tblStyle w:val="Tabelraster"/>
        <w:tblW w:w="0" w:type="auto"/>
        <w:tblInd w:w="113" w:type="dxa"/>
        <w:tblBorders>
          <w:top w:val="single" w:sz="8" w:space="0" w:color="496617" w:themeColor="accent5" w:themeShade="BF"/>
          <w:left w:val="single" w:sz="8" w:space="0" w:color="496617" w:themeColor="accent5" w:themeShade="BF"/>
          <w:bottom w:val="single" w:sz="8" w:space="0" w:color="496617" w:themeColor="accent5" w:themeShade="BF"/>
          <w:right w:val="single" w:sz="8" w:space="0" w:color="496617" w:themeColor="accent5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24"/>
      </w:tblGrid>
      <w:tr w:rsidR="00211175" w14:paraId="676B55A7" w14:textId="77777777" w:rsidTr="00FF09FB">
        <w:trPr>
          <w:trHeight w:val="1701"/>
        </w:trPr>
        <w:tc>
          <w:tcPr>
            <w:tcW w:w="10424" w:type="dxa"/>
          </w:tcPr>
          <w:sdt>
            <w:sdtPr>
              <w:rPr>
                <w:rFonts w:cs="Times New Roman"/>
                <w:color w:val="496617" w:themeColor="accent5" w:themeShade="BF"/>
                <w:sz w:val="22"/>
                <w:szCs w:val="22"/>
              </w:rPr>
              <w:id w:val="-893346542"/>
              <w:placeholder>
                <w:docPart w:val="65C787C7EB9B4D57894E7595AD179FFB"/>
              </w:placeholder>
              <w:showingPlcHdr/>
              <w:text/>
            </w:sdtPr>
            <w:sdtContent>
              <w:p w14:paraId="682CDEBC" w14:textId="04C0926F" w:rsidR="00211175" w:rsidRDefault="003F4E9D" w:rsidP="00FF09FB">
                <w:pPr>
                  <w:ind w:right="-42"/>
                  <w:rPr>
                    <w:rFonts w:cs="Times New Roman"/>
                    <w:color w:val="808080" w:themeColor="background1" w:themeShade="80"/>
                    <w:sz w:val="22"/>
                    <w:szCs w:val="22"/>
                  </w:rPr>
                </w:pPr>
                <w:r w:rsidRPr="00761ECF">
                  <w:rPr>
                    <w:rStyle w:val="Tekstvantijdelijkeaanduiding"/>
                    <w:lang w:eastAsia="nl-NL" w:bidi="ar-SA"/>
                  </w:rPr>
                  <w:t xml:space="preserve">Klik </w:t>
                </w:r>
                <w:r>
                  <w:rPr>
                    <w:rStyle w:val="Tekstvantijdelijkeaanduiding"/>
                    <w:lang w:eastAsia="nl-NL" w:bidi="ar-SA"/>
                  </w:rPr>
                  <w:t>hier</w:t>
                </w:r>
              </w:p>
            </w:sdtContent>
          </w:sdt>
          <w:p w14:paraId="1C69C6F6" w14:textId="77777777" w:rsidR="00211175" w:rsidRDefault="00211175" w:rsidP="00FF09FB">
            <w:pPr>
              <w:ind w:right="-42"/>
              <w:rPr>
                <w:rFonts w:cs="Times New Roman"/>
                <w:color w:val="808080" w:themeColor="background1" w:themeShade="80"/>
                <w:sz w:val="22"/>
                <w:szCs w:val="22"/>
              </w:rPr>
            </w:pPr>
          </w:p>
          <w:p w14:paraId="21029E17" w14:textId="77777777" w:rsidR="00211175" w:rsidRDefault="00211175" w:rsidP="00FF09FB">
            <w:pPr>
              <w:ind w:right="-42"/>
              <w:rPr>
                <w:rFonts w:cs="Times New Roman"/>
                <w:color w:val="808080" w:themeColor="background1" w:themeShade="80"/>
                <w:sz w:val="22"/>
                <w:szCs w:val="22"/>
              </w:rPr>
            </w:pPr>
          </w:p>
          <w:p w14:paraId="7C77A035" w14:textId="77777777" w:rsidR="00211175" w:rsidRDefault="00211175" w:rsidP="00FF09FB">
            <w:pPr>
              <w:ind w:right="-42"/>
              <w:rPr>
                <w:rFonts w:cs="Times New Roman"/>
                <w:color w:val="808080" w:themeColor="background1" w:themeShade="80"/>
                <w:sz w:val="22"/>
                <w:szCs w:val="22"/>
              </w:rPr>
            </w:pPr>
          </w:p>
          <w:p w14:paraId="144A18E1" w14:textId="77777777" w:rsidR="00211175" w:rsidRDefault="00211175" w:rsidP="00FF09FB">
            <w:pPr>
              <w:ind w:right="-42"/>
              <w:rPr>
                <w:rFonts w:cs="Times New Roman"/>
                <w:color w:val="808080" w:themeColor="background1" w:themeShade="80"/>
                <w:sz w:val="22"/>
                <w:szCs w:val="22"/>
              </w:rPr>
            </w:pPr>
          </w:p>
          <w:p w14:paraId="1F5B5FFC" w14:textId="77777777" w:rsidR="00211175" w:rsidRDefault="00211175" w:rsidP="00FF09FB">
            <w:pPr>
              <w:ind w:right="-42"/>
              <w:rPr>
                <w:rFonts w:cs="Times New Roman"/>
                <w:color w:val="808080" w:themeColor="background1" w:themeShade="80"/>
                <w:sz w:val="22"/>
                <w:szCs w:val="22"/>
              </w:rPr>
            </w:pPr>
          </w:p>
          <w:p w14:paraId="79A91A85" w14:textId="77777777" w:rsidR="006169E5" w:rsidRDefault="006169E5" w:rsidP="00FF09FB">
            <w:pPr>
              <w:ind w:right="-42"/>
              <w:rPr>
                <w:rFonts w:cs="Times New Roman"/>
                <w:color w:val="808080" w:themeColor="background1" w:themeShade="80"/>
                <w:sz w:val="22"/>
                <w:szCs w:val="22"/>
              </w:rPr>
            </w:pPr>
          </w:p>
        </w:tc>
      </w:tr>
      <w:bookmarkEnd w:id="4"/>
    </w:tbl>
    <w:p w14:paraId="5A8B563B" w14:textId="77777777" w:rsidR="004F45AC" w:rsidRPr="00735490" w:rsidRDefault="004F45AC" w:rsidP="00C700F2">
      <w:pPr>
        <w:ind w:right="-42"/>
        <w:rPr>
          <w:rFonts w:cs="Times New Roman"/>
          <w:color w:val="808080" w:themeColor="background1" w:themeShade="80"/>
          <w:sz w:val="16"/>
          <w:szCs w:val="16"/>
        </w:rPr>
      </w:pPr>
    </w:p>
    <w:p w14:paraId="2E686081" w14:textId="77777777" w:rsidR="0060605D" w:rsidRDefault="0060605D" w:rsidP="00C700F2">
      <w:pPr>
        <w:ind w:right="-42"/>
        <w:rPr>
          <w:rFonts w:cs="Times New Roman"/>
          <w:color w:val="496617" w:themeColor="accent5" w:themeShade="BF"/>
          <w:sz w:val="22"/>
          <w:szCs w:val="22"/>
        </w:rPr>
      </w:pPr>
      <w:r>
        <w:rPr>
          <w:rFonts w:cs="Times New Roman"/>
          <w:color w:val="496617" w:themeColor="accent5" w:themeShade="BF"/>
          <w:sz w:val="22"/>
          <w:szCs w:val="22"/>
        </w:rPr>
        <w:t xml:space="preserve">  </w:t>
      </w:r>
      <w:r w:rsidR="0081101A" w:rsidRPr="0081101A">
        <w:rPr>
          <w:rFonts w:cs="Times New Roman"/>
          <w:color w:val="496617" w:themeColor="accent5" w:themeShade="BF"/>
          <w:sz w:val="22"/>
          <w:szCs w:val="22"/>
        </w:rPr>
        <w:t xml:space="preserve">Kunt u in een aantal zinnen aangeven wat u actief kunt bijdragen en kunt organiseren </w:t>
      </w:r>
    </w:p>
    <w:p w14:paraId="2E7806F4" w14:textId="5BBC3E58" w:rsidR="000A4E49" w:rsidRDefault="0060605D" w:rsidP="00C700F2">
      <w:pPr>
        <w:ind w:right="-42"/>
        <w:rPr>
          <w:rFonts w:cs="Times New Roman"/>
          <w:color w:val="496617" w:themeColor="accent5" w:themeShade="BF"/>
          <w:sz w:val="22"/>
          <w:szCs w:val="22"/>
        </w:rPr>
      </w:pPr>
      <w:r>
        <w:rPr>
          <w:rFonts w:cs="Times New Roman"/>
          <w:color w:val="496617" w:themeColor="accent5" w:themeShade="BF"/>
          <w:sz w:val="22"/>
          <w:szCs w:val="22"/>
        </w:rPr>
        <w:t xml:space="preserve">  </w:t>
      </w:r>
      <w:r w:rsidR="0081101A" w:rsidRPr="0081101A">
        <w:rPr>
          <w:rFonts w:cs="Times New Roman"/>
          <w:color w:val="496617" w:themeColor="accent5" w:themeShade="BF"/>
          <w:sz w:val="22"/>
          <w:szCs w:val="22"/>
        </w:rPr>
        <w:t>van diverse activiteiten in onze woongroep?</w:t>
      </w:r>
    </w:p>
    <w:p w14:paraId="453D369E" w14:textId="77777777" w:rsidR="00501D6A" w:rsidRPr="00501D6A" w:rsidRDefault="00501D6A" w:rsidP="00C700F2">
      <w:pPr>
        <w:ind w:right="-42"/>
        <w:rPr>
          <w:rFonts w:cs="Times New Roman"/>
          <w:color w:val="496617" w:themeColor="accent5" w:themeShade="BF"/>
          <w:sz w:val="16"/>
          <w:szCs w:val="16"/>
        </w:rPr>
      </w:pPr>
    </w:p>
    <w:p w14:paraId="4DAF793C" w14:textId="77777777" w:rsidR="000A4E49" w:rsidRPr="000A4E49" w:rsidRDefault="000A4E49" w:rsidP="00C700F2">
      <w:pPr>
        <w:ind w:right="-42"/>
        <w:rPr>
          <w:rFonts w:cs="Times New Roman"/>
          <w:color w:val="496617" w:themeColor="accent5" w:themeShade="BF"/>
          <w:sz w:val="4"/>
          <w:szCs w:val="4"/>
        </w:rPr>
      </w:pPr>
    </w:p>
    <w:tbl>
      <w:tblPr>
        <w:tblStyle w:val="Tabelraster"/>
        <w:tblW w:w="0" w:type="auto"/>
        <w:tblInd w:w="113" w:type="dxa"/>
        <w:tblBorders>
          <w:top w:val="single" w:sz="8" w:space="0" w:color="496617" w:themeColor="accent5" w:themeShade="BF"/>
          <w:left w:val="single" w:sz="8" w:space="0" w:color="496617" w:themeColor="accent5" w:themeShade="BF"/>
          <w:bottom w:val="single" w:sz="8" w:space="0" w:color="496617" w:themeColor="accent5" w:themeShade="BF"/>
          <w:right w:val="single" w:sz="8" w:space="0" w:color="496617" w:themeColor="accent5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24"/>
      </w:tblGrid>
      <w:tr w:rsidR="000A4E49" w14:paraId="53CDF3FF" w14:textId="77777777" w:rsidTr="003D107B">
        <w:trPr>
          <w:trHeight w:val="1701"/>
        </w:trPr>
        <w:tc>
          <w:tcPr>
            <w:tcW w:w="10424" w:type="dxa"/>
          </w:tcPr>
          <w:bookmarkStart w:id="5" w:name="_Hlk65746357" w:displacedByCustomXml="next"/>
          <w:sdt>
            <w:sdtPr>
              <w:rPr>
                <w:rFonts w:cs="Times New Roman"/>
                <w:color w:val="496617" w:themeColor="accent5" w:themeShade="BF"/>
                <w:sz w:val="22"/>
                <w:szCs w:val="22"/>
              </w:rPr>
              <w:id w:val="10505765"/>
              <w:placeholder>
                <w:docPart w:val="29E5304A43FC4596A0F7164031937265"/>
              </w:placeholder>
              <w:showingPlcHdr/>
              <w:text/>
            </w:sdtPr>
            <w:sdtContent>
              <w:p w14:paraId="5FCACE48" w14:textId="1F4E08F8" w:rsidR="000A4E49" w:rsidRDefault="003F4E9D" w:rsidP="003D107B">
                <w:pPr>
                  <w:ind w:right="-42"/>
                  <w:rPr>
                    <w:rFonts w:cs="Times New Roman"/>
                    <w:color w:val="808080" w:themeColor="background1" w:themeShade="80"/>
                    <w:sz w:val="22"/>
                    <w:szCs w:val="22"/>
                  </w:rPr>
                </w:pPr>
                <w:r w:rsidRPr="00761ECF">
                  <w:rPr>
                    <w:rStyle w:val="Tekstvantijdelijkeaanduiding"/>
                    <w:lang w:eastAsia="nl-NL" w:bidi="ar-SA"/>
                  </w:rPr>
                  <w:t xml:space="preserve">Klik </w:t>
                </w:r>
                <w:r>
                  <w:rPr>
                    <w:rStyle w:val="Tekstvantijdelijkeaanduiding"/>
                    <w:lang w:eastAsia="nl-NL" w:bidi="ar-SA"/>
                  </w:rPr>
                  <w:t>hier</w:t>
                </w:r>
              </w:p>
            </w:sdtContent>
          </w:sdt>
          <w:p w14:paraId="0258980C" w14:textId="77777777" w:rsidR="000A4E49" w:rsidRDefault="000A4E49" w:rsidP="003D107B">
            <w:pPr>
              <w:ind w:right="-42"/>
              <w:rPr>
                <w:rFonts w:cs="Times New Roman"/>
                <w:color w:val="808080" w:themeColor="background1" w:themeShade="80"/>
                <w:sz w:val="22"/>
                <w:szCs w:val="22"/>
              </w:rPr>
            </w:pPr>
          </w:p>
          <w:p w14:paraId="1BCDA974" w14:textId="77777777" w:rsidR="000A4E49" w:rsidRDefault="000A4E49" w:rsidP="003D107B">
            <w:pPr>
              <w:ind w:right="-42"/>
              <w:rPr>
                <w:rFonts w:cs="Times New Roman"/>
                <w:color w:val="808080" w:themeColor="background1" w:themeShade="80"/>
                <w:sz w:val="22"/>
                <w:szCs w:val="22"/>
              </w:rPr>
            </w:pPr>
          </w:p>
          <w:p w14:paraId="3BEA773F" w14:textId="77777777" w:rsidR="000A4E49" w:rsidRDefault="000A4E49" w:rsidP="003D107B">
            <w:pPr>
              <w:ind w:right="-42"/>
              <w:rPr>
                <w:rFonts w:cs="Times New Roman"/>
                <w:color w:val="808080" w:themeColor="background1" w:themeShade="80"/>
                <w:sz w:val="22"/>
                <w:szCs w:val="22"/>
              </w:rPr>
            </w:pPr>
          </w:p>
          <w:p w14:paraId="2CED8DE5" w14:textId="77777777" w:rsidR="000A4E49" w:rsidRDefault="000A4E49" w:rsidP="003D107B">
            <w:pPr>
              <w:ind w:right="-42"/>
              <w:rPr>
                <w:rFonts w:cs="Times New Roman"/>
                <w:color w:val="808080" w:themeColor="background1" w:themeShade="80"/>
                <w:sz w:val="22"/>
                <w:szCs w:val="22"/>
              </w:rPr>
            </w:pPr>
          </w:p>
          <w:p w14:paraId="6ED0CB24" w14:textId="77777777" w:rsidR="000A4E49" w:rsidRDefault="000A4E49" w:rsidP="003D107B">
            <w:pPr>
              <w:ind w:right="-42"/>
              <w:rPr>
                <w:rFonts w:cs="Times New Roman"/>
                <w:color w:val="808080" w:themeColor="background1" w:themeShade="80"/>
                <w:sz w:val="22"/>
                <w:szCs w:val="22"/>
              </w:rPr>
            </w:pPr>
          </w:p>
          <w:p w14:paraId="30695426" w14:textId="77777777" w:rsidR="006169E5" w:rsidRDefault="006169E5" w:rsidP="003D107B">
            <w:pPr>
              <w:ind w:right="-42"/>
              <w:rPr>
                <w:rFonts w:cs="Times New Roman"/>
                <w:color w:val="808080" w:themeColor="background1" w:themeShade="80"/>
                <w:sz w:val="22"/>
                <w:szCs w:val="22"/>
              </w:rPr>
            </w:pPr>
          </w:p>
        </w:tc>
      </w:tr>
      <w:bookmarkEnd w:id="5"/>
    </w:tbl>
    <w:p w14:paraId="1F164E56" w14:textId="77777777" w:rsidR="00AA5607" w:rsidRPr="00735490" w:rsidRDefault="00AA5607" w:rsidP="00C700F2">
      <w:pPr>
        <w:ind w:right="-42"/>
        <w:rPr>
          <w:rFonts w:eastAsia="Verdana" w:cs="Verdana"/>
          <w:sz w:val="16"/>
          <w:szCs w:val="16"/>
          <w:lang w:eastAsia="nl-NL" w:bidi="nl-NL"/>
        </w:rPr>
      </w:pPr>
    </w:p>
    <w:p w14:paraId="35C804C5" w14:textId="7D52D578" w:rsidR="005753F4" w:rsidRDefault="0060605D" w:rsidP="00C700F2">
      <w:pPr>
        <w:ind w:right="-42"/>
        <w:rPr>
          <w:rFonts w:eastAsia="Verdana" w:cs="Verdana"/>
          <w:color w:val="496617" w:themeColor="accent5" w:themeShade="BF"/>
          <w:sz w:val="22"/>
          <w:szCs w:val="22"/>
          <w:lang w:eastAsia="nl-NL" w:bidi="nl-NL"/>
        </w:rPr>
      </w:pPr>
      <w:r>
        <w:rPr>
          <w:rFonts w:eastAsia="Verdana" w:cs="Verdana"/>
          <w:color w:val="496617" w:themeColor="accent5" w:themeShade="BF"/>
          <w:sz w:val="22"/>
          <w:szCs w:val="22"/>
          <w:lang w:eastAsia="nl-NL" w:bidi="nl-NL"/>
        </w:rPr>
        <w:t xml:space="preserve">  </w:t>
      </w:r>
      <w:r w:rsidR="00AA5607" w:rsidRPr="00AA5607">
        <w:rPr>
          <w:rFonts w:eastAsia="Verdana" w:cs="Verdana"/>
          <w:color w:val="496617" w:themeColor="accent5" w:themeShade="BF"/>
          <w:sz w:val="22"/>
          <w:szCs w:val="22"/>
          <w:lang w:eastAsia="nl-NL" w:bidi="nl-NL"/>
        </w:rPr>
        <w:t>Ambieert u eventueel een bestuursfunctie binnen de woongroep?</w:t>
      </w:r>
    </w:p>
    <w:p w14:paraId="39E27763" w14:textId="77777777" w:rsidR="00501D6A" w:rsidRPr="00501D6A" w:rsidRDefault="00501D6A" w:rsidP="00C700F2">
      <w:pPr>
        <w:ind w:right="-42"/>
        <w:rPr>
          <w:rFonts w:eastAsia="Verdana" w:cs="Verdana"/>
          <w:color w:val="496617" w:themeColor="accent5" w:themeShade="BF"/>
          <w:sz w:val="16"/>
          <w:szCs w:val="16"/>
          <w:lang w:eastAsia="nl-NL" w:bidi="nl-NL"/>
        </w:rPr>
      </w:pPr>
    </w:p>
    <w:p w14:paraId="556BD700" w14:textId="77777777" w:rsidR="005359BB" w:rsidRPr="005359BB" w:rsidRDefault="005359BB" w:rsidP="00C700F2">
      <w:pPr>
        <w:ind w:right="-42"/>
        <w:rPr>
          <w:rFonts w:eastAsia="Verdana" w:cs="Verdana"/>
          <w:color w:val="496617" w:themeColor="accent5" w:themeShade="BF"/>
          <w:sz w:val="4"/>
          <w:szCs w:val="4"/>
          <w:lang w:eastAsia="nl-NL" w:bidi="nl-NL"/>
        </w:rPr>
      </w:pPr>
    </w:p>
    <w:tbl>
      <w:tblPr>
        <w:tblStyle w:val="Tabelraster"/>
        <w:tblW w:w="0" w:type="auto"/>
        <w:tblInd w:w="113" w:type="dxa"/>
        <w:tblBorders>
          <w:top w:val="single" w:sz="8" w:space="0" w:color="496617" w:themeColor="accent5" w:themeShade="BF"/>
          <w:left w:val="single" w:sz="8" w:space="0" w:color="496617" w:themeColor="accent5" w:themeShade="BF"/>
          <w:bottom w:val="single" w:sz="8" w:space="0" w:color="496617" w:themeColor="accent5" w:themeShade="BF"/>
          <w:right w:val="single" w:sz="8" w:space="0" w:color="496617" w:themeColor="accent5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24"/>
      </w:tblGrid>
      <w:tr w:rsidR="005359BB" w14:paraId="7B78A65C" w14:textId="77777777" w:rsidTr="0023526F">
        <w:trPr>
          <w:trHeight w:val="397"/>
        </w:trPr>
        <w:tc>
          <w:tcPr>
            <w:tcW w:w="10424" w:type="dxa"/>
          </w:tcPr>
          <w:sdt>
            <w:sdtPr>
              <w:rPr>
                <w:rFonts w:cs="Times New Roman"/>
                <w:color w:val="496617" w:themeColor="accent5" w:themeShade="BF"/>
                <w:sz w:val="22"/>
                <w:szCs w:val="22"/>
              </w:rPr>
              <w:id w:val="1486352061"/>
              <w:placeholder>
                <w:docPart w:val="F58C8F8C2B8B45DDAE9246AF62DF4AE5"/>
              </w:placeholder>
              <w:showingPlcHdr/>
              <w:text/>
            </w:sdtPr>
            <w:sdtContent>
              <w:p w14:paraId="2524083F" w14:textId="1DDC2488" w:rsidR="0023526F" w:rsidRDefault="003F4E9D" w:rsidP="003D107B">
                <w:pPr>
                  <w:ind w:right="-42"/>
                  <w:rPr>
                    <w:rFonts w:cs="Times New Roman"/>
                    <w:color w:val="808080" w:themeColor="background1" w:themeShade="80"/>
                    <w:sz w:val="22"/>
                    <w:szCs w:val="22"/>
                  </w:rPr>
                </w:pPr>
                <w:r w:rsidRPr="00761ECF">
                  <w:rPr>
                    <w:rStyle w:val="Tekstvantijdelijkeaanduiding"/>
                    <w:lang w:eastAsia="nl-NL" w:bidi="ar-SA"/>
                  </w:rPr>
                  <w:t xml:space="preserve">Klik </w:t>
                </w:r>
                <w:r>
                  <w:rPr>
                    <w:rStyle w:val="Tekstvantijdelijkeaanduiding"/>
                    <w:lang w:eastAsia="nl-NL" w:bidi="ar-SA"/>
                  </w:rPr>
                  <w:t>hier</w:t>
                </w:r>
              </w:p>
            </w:sdtContent>
          </w:sdt>
          <w:p w14:paraId="48EEABC4" w14:textId="77777777" w:rsidR="0023526F" w:rsidRDefault="0023526F" w:rsidP="003D107B">
            <w:pPr>
              <w:ind w:right="-42"/>
              <w:rPr>
                <w:rFonts w:cs="Times New Roman"/>
                <w:color w:val="808080" w:themeColor="background1" w:themeShade="80"/>
                <w:sz w:val="22"/>
                <w:szCs w:val="22"/>
              </w:rPr>
            </w:pPr>
          </w:p>
          <w:p w14:paraId="725D2C47" w14:textId="77777777" w:rsidR="006169E5" w:rsidRDefault="006169E5" w:rsidP="003D107B">
            <w:pPr>
              <w:ind w:right="-42"/>
              <w:rPr>
                <w:rFonts w:cs="Times New Roman"/>
                <w:color w:val="808080" w:themeColor="background1" w:themeShade="80"/>
                <w:sz w:val="22"/>
                <w:szCs w:val="22"/>
              </w:rPr>
            </w:pPr>
          </w:p>
        </w:tc>
      </w:tr>
    </w:tbl>
    <w:p w14:paraId="425A3EAD" w14:textId="3482B908" w:rsidR="00D401C9" w:rsidRPr="006169E5" w:rsidRDefault="00D401C9" w:rsidP="00C700F2">
      <w:pPr>
        <w:ind w:right="-42"/>
        <w:rPr>
          <w:rFonts w:eastAsia="Verdana" w:cs="Verdana"/>
          <w:color w:val="496617" w:themeColor="accent5" w:themeShade="BF"/>
          <w:sz w:val="22"/>
          <w:szCs w:val="22"/>
          <w:lang w:eastAsia="nl-NL" w:bidi="nl-NL"/>
        </w:rPr>
      </w:pPr>
    </w:p>
    <w:p w14:paraId="1B235CE0" w14:textId="3153C253" w:rsidR="00D401C9" w:rsidRDefault="0060605D" w:rsidP="00C700F2">
      <w:pPr>
        <w:ind w:right="-42"/>
        <w:rPr>
          <w:rFonts w:eastAsia="Verdana" w:cs="Verdana"/>
          <w:color w:val="496617" w:themeColor="accent5" w:themeShade="BF"/>
          <w:sz w:val="22"/>
          <w:szCs w:val="22"/>
          <w:lang w:eastAsia="nl-NL" w:bidi="nl-NL"/>
        </w:rPr>
      </w:pPr>
      <w:r>
        <w:rPr>
          <w:rFonts w:eastAsia="Verdana" w:cs="Verdana"/>
          <w:color w:val="496617" w:themeColor="accent5" w:themeShade="BF"/>
          <w:sz w:val="22"/>
          <w:szCs w:val="22"/>
          <w:lang w:eastAsia="nl-NL" w:bidi="nl-NL"/>
        </w:rPr>
        <w:t xml:space="preserve">  </w:t>
      </w:r>
      <w:r w:rsidR="00D401C9" w:rsidRPr="00D401C9">
        <w:rPr>
          <w:rFonts w:eastAsia="Verdana" w:cs="Verdana"/>
          <w:color w:val="496617" w:themeColor="accent5" w:themeShade="BF"/>
          <w:sz w:val="22"/>
          <w:szCs w:val="22"/>
          <w:lang w:eastAsia="nl-NL" w:bidi="nl-NL"/>
        </w:rPr>
        <w:t>Eventuele opmerkingen en/of vragen uwerzijds:</w:t>
      </w:r>
    </w:p>
    <w:p w14:paraId="13ACC688" w14:textId="77777777" w:rsidR="00501D6A" w:rsidRPr="00501D6A" w:rsidRDefault="00501D6A" w:rsidP="00C700F2">
      <w:pPr>
        <w:ind w:right="-42"/>
        <w:rPr>
          <w:rFonts w:eastAsia="Verdana" w:cs="Verdana"/>
          <w:sz w:val="16"/>
          <w:szCs w:val="16"/>
          <w:lang w:eastAsia="nl-NL" w:bidi="nl-NL"/>
        </w:rPr>
      </w:pPr>
    </w:p>
    <w:p w14:paraId="36AEB1AD" w14:textId="77777777" w:rsidR="00B253B8" w:rsidRPr="00B253B8" w:rsidRDefault="00B253B8" w:rsidP="00C700F2">
      <w:pPr>
        <w:ind w:right="-42"/>
        <w:rPr>
          <w:rFonts w:eastAsia="Verdana" w:cs="Verdana"/>
          <w:sz w:val="4"/>
          <w:szCs w:val="4"/>
          <w:lang w:eastAsia="nl-NL" w:bidi="nl-NL"/>
        </w:rPr>
      </w:pPr>
    </w:p>
    <w:tbl>
      <w:tblPr>
        <w:tblStyle w:val="Tabelraster"/>
        <w:tblW w:w="0" w:type="auto"/>
        <w:tblInd w:w="113" w:type="dxa"/>
        <w:tblBorders>
          <w:top w:val="single" w:sz="8" w:space="0" w:color="496617" w:themeColor="accent5" w:themeShade="BF"/>
          <w:left w:val="single" w:sz="8" w:space="0" w:color="496617" w:themeColor="accent5" w:themeShade="BF"/>
          <w:bottom w:val="single" w:sz="8" w:space="0" w:color="496617" w:themeColor="accent5" w:themeShade="BF"/>
          <w:right w:val="single" w:sz="8" w:space="0" w:color="496617" w:themeColor="accent5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24"/>
      </w:tblGrid>
      <w:tr w:rsidR="00B253B8" w14:paraId="52F6DBD0" w14:textId="77777777" w:rsidTr="003D107B">
        <w:trPr>
          <w:trHeight w:val="1701"/>
        </w:trPr>
        <w:tc>
          <w:tcPr>
            <w:tcW w:w="10424" w:type="dxa"/>
          </w:tcPr>
          <w:sdt>
            <w:sdtPr>
              <w:rPr>
                <w:rFonts w:cs="Times New Roman"/>
                <w:color w:val="496617" w:themeColor="accent5" w:themeShade="BF"/>
                <w:sz w:val="22"/>
                <w:szCs w:val="22"/>
              </w:rPr>
              <w:id w:val="857553927"/>
              <w:placeholder>
                <w:docPart w:val="857BF1FB4198464A94773A928D851A32"/>
              </w:placeholder>
              <w:showingPlcHdr/>
              <w:text/>
            </w:sdtPr>
            <w:sdtContent>
              <w:p w14:paraId="66E30B71" w14:textId="0EA91DE5" w:rsidR="00B253B8" w:rsidRDefault="003F4E9D" w:rsidP="003D107B">
                <w:pPr>
                  <w:ind w:right="-42"/>
                  <w:rPr>
                    <w:rFonts w:cs="Times New Roman"/>
                    <w:color w:val="808080" w:themeColor="background1" w:themeShade="80"/>
                    <w:sz w:val="22"/>
                    <w:szCs w:val="22"/>
                  </w:rPr>
                </w:pPr>
                <w:r w:rsidRPr="00761ECF">
                  <w:rPr>
                    <w:rStyle w:val="Tekstvantijdelijkeaanduiding"/>
                    <w:lang w:eastAsia="nl-NL" w:bidi="ar-SA"/>
                  </w:rPr>
                  <w:t xml:space="preserve">Klik </w:t>
                </w:r>
                <w:r>
                  <w:rPr>
                    <w:rStyle w:val="Tekstvantijdelijkeaanduiding"/>
                    <w:lang w:eastAsia="nl-NL" w:bidi="ar-SA"/>
                  </w:rPr>
                  <w:t>hier</w:t>
                </w:r>
              </w:p>
            </w:sdtContent>
          </w:sdt>
          <w:p w14:paraId="2F3AE6D6" w14:textId="77777777" w:rsidR="00B253B8" w:rsidRDefault="00B253B8" w:rsidP="003D107B">
            <w:pPr>
              <w:ind w:right="-42"/>
              <w:rPr>
                <w:rFonts w:cs="Times New Roman"/>
                <w:color w:val="808080" w:themeColor="background1" w:themeShade="80"/>
                <w:sz w:val="22"/>
                <w:szCs w:val="22"/>
              </w:rPr>
            </w:pPr>
          </w:p>
          <w:p w14:paraId="01B67218" w14:textId="77777777" w:rsidR="00B253B8" w:rsidRDefault="00B253B8" w:rsidP="003D107B">
            <w:pPr>
              <w:ind w:right="-42"/>
              <w:rPr>
                <w:rFonts w:cs="Times New Roman"/>
                <w:color w:val="808080" w:themeColor="background1" w:themeShade="80"/>
                <w:sz w:val="22"/>
                <w:szCs w:val="22"/>
              </w:rPr>
            </w:pPr>
          </w:p>
          <w:p w14:paraId="4F43A7BC" w14:textId="77777777" w:rsidR="00B253B8" w:rsidRDefault="00B253B8" w:rsidP="003D107B">
            <w:pPr>
              <w:ind w:right="-42"/>
              <w:rPr>
                <w:rFonts w:cs="Times New Roman"/>
                <w:color w:val="808080" w:themeColor="background1" w:themeShade="80"/>
                <w:sz w:val="22"/>
                <w:szCs w:val="22"/>
              </w:rPr>
            </w:pPr>
          </w:p>
          <w:p w14:paraId="7186A6CC" w14:textId="77777777" w:rsidR="00B253B8" w:rsidRDefault="00B253B8" w:rsidP="003D107B">
            <w:pPr>
              <w:ind w:right="-42"/>
              <w:rPr>
                <w:rFonts w:cs="Times New Roman"/>
                <w:color w:val="808080" w:themeColor="background1" w:themeShade="80"/>
                <w:sz w:val="22"/>
                <w:szCs w:val="22"/>
              </w:rPr>
            </w:pPr>
          </w:p>
          <w:p w14:paraId="48F4A163" w14:textId="77777777" w:rsidR="00B253B8" w:rsidRDefault="00B253B8" w:rsidP="003D107B">
            <w:pPr>
              <w:ind w:right="-42"/>
              <w:rPr>
                <w:rFonts w:cs="Times New Roman"/>
                <w:color w:val="808080" w:themeColor="background1" w:themeShade="80"/>
                <w:sz w:val="22"/>
                <w:szCs w:val="22"/>
              </w:rPr>
            </w:pPr>
          </w:p>
          <w:p w14:paraId="55B9C63C" w14:textId="77777777" w:rsidR="006169E5" w:rsidRDefault="006169E5" w:rsidP="003D107B">
            <w:pPr>
              <w:ind w:right="-42"/>
              <w:rPr>
                <w:rFonts w:cs="Times New Roman"/>
                <w:color w:val="808080" w:themeColor="background1" w:themeShade="80"/>
                <w:sz w:val="22"/>
                <w:szCs w:val="22"/>
              </w:rPr>
            </w:pPr>
          </w:p>
        </w:tc>
      </w:tr>
    </w:tbl>
    <w:p w14:paraId="635BA99B" w14:textId="77777777" w:rsidR="002979E3" w:rsidRPr="00735490" w:rsidRDefault="002979E3" w:rsidP="00C700F2">
      <w:pPr>
        <w:ind w:right="-42"/>
        <w:rPr>
          <w:rFonts w:eastAsia="Verdana" w:cs="Verdana"/>
          <w:color w:val="496617" w:themeColor="accent5" w:themeShade="BF"/>
          <w:sz w:val="16"/>
          <w:szCs w:val="16"/>
          <w:lang w:eastAsia="nl-NL" w:bidi="nl-NL"/>
        </w:rPr>
      </w:pPr>
    </w:p>
    <w:p w14:paraId="6E49A9B4" w14:textId="77777777" w:rsidR="00501D6A" w:rsidRDefault="00501D6A" w:rsidP="00C700F2">
      <w:pPr>
        <w:ind w:right="-42"/>
        <w:rPr>
          <w:rFonts w:eastAsia="Verdana" w:cs="Verdana"/>
          <w:color w:val="496617" w:themeColor="accent5" w:themeShade="BF"/>
          <w:sz w:val="22"/>
          <w:szCs w:val="22"/>
          <w:lang w:eastAsia="nl-NL" w:bidi="nl-NL"/>
        </w:rPr>
      </w:pPr>
      <w:r>
        <w:rPr>
          <w:rFonts w:eastAsia="Verdana" w:cs="Verdana"/>
          <w:color w:val="496617" w:themeColor="accent5" w:themeShade="BF"/>
          <w:sz w:val="22"/>
          <w:szCs w:val="22"/>
          <w:lang w:eastAsia="nl-NL" w:bidi="nl-NL"/>
        </w:rPr>
        <w:t xml:space="preserve">  </w:t>
      </w:r>
      <w:r w:rsidR="00D108EA" w:rsidRPr="0057282D">
        <w:rPr>
          <w:rFonts w:eastAsia="Verdana" w:cs="Verdana"/>
          <w:color w:val="496617" w:themeColor="accent5" w:themeShade="BF"/>
          <w:sz w:val="22"/>
          <w:szCs w:val="22"/>
          <w:lang w:eastAsia="nl-NL" w:bidi="nl-NL"/>
        </w:rPr>
        <w:t xml:space="preserve">Door het invullen van de datum </w:t>
      </w:r>
      <w:r w:rsidR="008E4201" w:rsidRPr="0057282D">
        <w:rPr>
          <w:rFonts w:eastAsia="Verdana" w:cs="Verdana"/>
          <w:color w:val="496617" w:themeColor="accent5" w:themeShade="BF"/>
          <w:sz w:val="22"/>
          <w:szCs w:val="22"/>
          <w:lang w:eastAsia="nl-NL" w:bidi="nl-NL"/>
        </w:rPr>
        <w:t xml:space="preserve">en het </w:t>
      </w:r>
      <w:r w:rsidR="00B468B3" w:rsidRPr="0057282D">
        <w:rPr>
          <w:rFonts w:eastAsia="Verdana" w:cs="Verdana"/>
          <w:color w:val="496617" w:themeColor="accent5" w:themeShade="BF"/>
          <w:sz w:val="22"/>
          <w:szCs w:val="22"/>
          <w:lang w:eastAsia="nl-NL" w:bidi="nl-NL"/>
        </w:rPr>
        <w:t>retourneren</w:t>
      </w:r>
      <w:r w:rsidR="008E4201" w:rsidRPr="0057282D">
        <w:rPr>
          <w:rFonts w:eastAsia="Verdana" w:cs="Verdana"/>
          <w:color w:val="496617" w:themeColor="accent5" w:themeShade="BF"/>
          <w:sz w:val="22"/>
          <w:szCs w:val="22"/>
          <w:lang w:eastAsia="nl-NL" w:bidi="nl-NL"/>
        </w:rPr>
        <w:t xml:space="preserve"> van het inschrijfformulier</w:t>
      </w:r>
      <w:r w:rsidR="00F720F8">
        <w:rPr>
          <w:rFonts w:eastAsia="Verdana" w:cs="Verdana"/>
          <w:color w:val="496617" w:themeColor="accent5" w:themeShade="BF"/>
          <w:sz w:val="22"/>
          <w:szCs w:val="22"/>
          <w:lang w:eastAsia="nl-NL" w:bidi="nl-NL"/>
        </w:rPr>
        <w:t>,</w:t>
      </w:r>
      <w:r w:rsidR="008E4201" w:rsidRPr="0057282D">
        <w:rPr>
          <w:rFonts w:eastAsia="Verdana" w:cs="Verdana"/>
          <w:color w:val="496617" w:themeColor="accent5" w:themeShade="BF"/>
          <w:sz w:val="22"/>
          <w:szCs w:val="22"/>
          <w:lang w:eastAsia="nl-NL" w:bidi="nl-NL"/>
        </w:rPr>
        <w:t xml:space="preserve"> gaat u akkoord</w:t>
      </w:r>
    </w:p>
    <w:p w14:paraId="4E86807D" w14:textId="2D714AA7" w:rsidR="00D108EA" w:rsidRDefault="008E4201" w:rsidP="00C700F2">
      <w:pPr>
        <w:ind w:right="-42"/>
        <w:rPr>
          <w:rFonts w:eastAsia="Verdana" w:cs="Verdana"/>
          <w:color w:val="496617" w:themeColor="accent5" w:themeShade="BF"/>
          <w:sz w:val="22"/>
          <w:szCs w:val="22"/>
          <w:lang w:eastAsia="nl-NL" w:bidi="nl-NL"/>
        </w:rPr>
      </w:pPr>
      <w:r w:rsidRPr="0057282D">
        <w:rPr>
          <w:rFonts w:eastAsia="Verdana" w:cs="Verdana"/>
          <w:color w:val="496617" w:themeColor="accent5" w:themeShade="BF"/>
          <w:sz w:val="22"/>
          <w:szCs w:val="22"/>
          <w:lang w:eastAsia="nl-NL" w:bidi="nl-NL"/>
        </w:rPr>
        <w:t xml:space="preserve"> </w:t>
      </w:r>
      <w:r w:rsidR="00501D6A">
        <w:rPr>
          <w:rFonts w:eastAsia="Verdana" w:cs="Verdana"/>
          <w:color w:val="496617" w:themeColor="accent5" w:themeShade="BF"/>
          <w:sz w:val="22"/>
          <w:szCs w:val="22"/>
          <w:lang w:eastAsia="nl-NL" w:bidi="nl-NL"/>
        </w:rPr>
        <w:t xml:space="preserve"> </w:t>
      </w:r>
      <w:r w:rsidRPr="0057282D">
        <w:rPr>
          <w:rFonts w:eastAsia="Verdana" w:cs="Verdana"/>
          <w:color w:val="496617" w:themeColor="accent5" w:themeShade="BF"/>
          <w:sz w:val="22"/>
          <w:szCs w:val="22"/>
          <w:lang w:eastAsia="nl-NL" w:bidi="nl-NL"/>
        </w:rPr>
        <w:t>met de voorwaarden van Woongroep</w:t>
      </w:r>
      <w:r w:rsidR="0057282D" w:rsidRPr="0057282D">
        <w:rPr>
          <w:rFonts w:eastAsia="Verdana" w:cs="Verdana"/>
          <w:color w:val="496617" w:themeColor="accent5" w:themeShade="BF"/>
          <w:sz w:val="22"/>
          <w:szCs w:val="22"/>
          <w:lang w:eastAsia="nl-NL" w:bidi="nl-NL"/>
        </w:rPr>
        <w:t xml:space="preserve"> 44.</w:t>
      </w:r>
    </w:p>
    <w:p w14:paraId="18FC2BCE" w14:textId="77777777" w:rsidR="0057282D" w:rsidRPr="00501D6A" w:rsidRDefault="0057282D" w:rsidP="00C700F2">
      <w:pPr>
        <w:ind w:right="-42"/>
        <w:rPr>
          <w:rFonts w:eastAsia="Verdana" w:cs="Verdana"/>
          <w:color w:val="496617" w:themeColor="accent5" w:themeShade="BF"/>
          <w:sz w:val="16"/>
          <w:szCs w:val="16"/>
          <w:lang w:eastAsia="nl-NL" w:bidi="nl-NL"/>
        </w:rPr>
      </w:pPr>
    </w:p>
    <w:tbl>
      <w:tblPr>
        <w:tblStyle w:val="Tabelraster"/>
        <w:tblW w:w="0" w:type="auto"/>
        <w:tblInd w:w="113" w:type="dxa"/>
        <w:tblBorders>
          <w:top w:val="single" w:sz="8" w:space="0" w:color="63891F" w:themeColor="accent5"/>
          <w:left w:val="single" w:sz="8" w:space="0" w:color="63891F" w:themeColor="accent5"/>
          <w:bottom w:val="single" w:sz="8" w:space="0" w:color="63891F" w:themeColor="accent5"/>
          <w:right w:val="single" w:sz="8" w:space="0" w:color="63891F" w:themeColor="accent5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07"/>
      </w:tblGrid>
      <w:tr w:rsidR="002C71C3" w14:paraId="52FBFD36" w14:textId="77777777" w:rsidTr="00123E40">
        <w:trPr>
          <w:trHeight w:val="553"/>
        </w:trPr>
        <w:sdt>
          <w:sdtPr>
            <w:rPr>
              <w:rFonts w:cs="Times New Roman"/>
              <w:color w:val="496617" w:themeColor="accent5" w:themeShade="BF"/>
              <w:sz w:val="22"/>
              <w:szCs w:val="22"/>
            </w:rPr>
            <w:id w:val="-687290975"/>
            <w:placeholder>
              <w:docPart w:val="0C05DEC1A40745AEBBD6C9840403DF64"/>
            </w:placeholder>
            <w:showingPlcHdr/>
            <w:date>
              <w:dateFormat w:val="d-M-yyyy"/>
              <w:lid w:val="nl-NL"/>
              <w:storeMappedDataAs w:val="dateTime"/>
              <w:calendar w:val="gregorian"/>
            </w:date>
          </w:sdtPr>
          <w:sdtContent>
            <w:tc>
              <w:tcPr>
                <w:tcW w:w="2207" w:type="dxa"/>
                <w:vAlign w:val="center"/>
              </w:tcPr>
              <w:p w14:paraId="1D2942FF" w14:textId="0424E148" w:rsidR="002C71C3" w:rsidRPr="00AA4A7F" w:rsidRDefault="00193CD8" w:rsidP="00936597">
                <w:pPr>
                  <w:ind w:right="-42"/>
                  <w:rPr>
                    <w:rFonts w:eastAsia="Verdana" w:cs="Verdana"/>
                    <w:color w:val="808080" w:themeColor="background1" w:themeShade="80"/>
                    <w:sz w:val="22"/>
                    <w:szCs w:val="22"/>
                    <w:lang w:eastAsia="nl-NL" w:bidi="nl-NL"/>
                  </w:rPr>
                </w:pPr>
                <w:r w:rsidRPr="00761ECF">
                  <w:rPr>
                    <w:rStyle w:val="Tekstvantijdelijkeaanduiding"/>
                    <w:lang w:eastAsia="nl-NL" w:bidi="ar-SA"/>
                  </w:rPr>
                  <w:t xml:space="preserve">Klik </w:t>
                </w:r>
                <w:r>
                  <w:rPr>
                    <w:rStyle w:val="Tekstvantijdelijkeaanduiding"/>
                    <w:lang w:eastAsia="nl-NL" w:bidi="ar-SA"/>
                  </w:rPr>
                  <w:t>hier</w:t>
                </w:r>
              </w:p>
            </w:tc>
          </w:sdtContent>
        </w:sdt>
      </w:tr>
    </w:tbl>
    <w:p w14:paraId="282DF2E2" w14:textId="77777777" w:rsidR="002C71C3" w:rsidRDefault="002C71C3" w:rsidP="00C700F2">
      <w:pPr>
        <w:ind w:right="-42"/>
        <w:rPr>
          <w:rFonts w:eastAsia="Verdana" w:cs="Verdana"/>
          <w:sz w:val="22"/>
          <w:szCs w:val="22"/>
          <w:lang w:eastAsia="nl-NL" w:bidi="nl-NL"/>
        </w:rPr>
      </w:pPr>
    </w:p>
    <w:p w14:paraId="05CBA205" w14:textId="764B5535" w:rsidR="0051120B" w:rsidRDefault="00501D6A" w:rsidP="002D59F1">
      <w:pPr>
        <w:ind w:right="-42"/>
        <w:rPr>
          <w:rFonts w:eastAsia="Verdana" w:cs="Verdana"/>
          <w:color w:val="496617" w:themeColor="accent5" w:themeShade="BF"/>
          <w:sz w:val="22"/>
          <w:szCs w:val="22"/>
          <w:lang w:eastAsia="nl-NL" w:bidi="nl-NL"/>
        </w:rPr>
      </w:pPr>
      <w:r>
        <w:rPr>
          <w:rFonts w:eastAsia="Verdana" w:cs="Verdana"/>
          <w:color w:val="496617" w:themeColor="accent5" w:themeShade="BF"/>
          <w:sz w:val="22"/>
          <w:szCs w:val="22"/>
          <w:lang w:eastAsia="nl-NL" w:bidi="nl-NL"/>
        </w:rPr>
        <w:t xml:space="preserve">  </w:t>
      </w:r>
      <w:r w:rsidR="009F08A5" w:rsidRPr="009F08A5">
        <w:rPr>
          <w:rFonts w:eastAsia="Verdana" w:cs="Verdana"/>
          <w:color w:val="496617" w:themeColor="accent5" w:themeShade="BF"/>
          <w:sz w:val="22"/>
          <w:szCs w:val="22"/>
          <w:lang w:eastAsia="nl-NL" w:bidi="nl-NL"/>
        </w:rPr>
        <w:t>U kunt dit inschrijfformulier, nadat u het heeft opgeslagen, versturen naar:</w:t>
      </w:r>
    </w:p>
    <w:p w14:paraId="70134C17" w14:textId="77777777" w:rsidR="009F08A5" w:rsidRPr="00735490" w:rsidRDefault="009F08A5" w:rsidP="002D59F1">
      <w:pPr>
        <w:ind w:right="-42"/>
        <w:rPr>
          <w:rFonts w:eastAsia="Verdana" w:cs="Verdana"/>
          <w:color w:val="496617" w:themeColor="accent5" w:themeShade="BF"/>
          <w:sz w:val="16"/>
          <w:szCs w:val="16"/>
          <w:lang w:eastAsia="nl-NL" w:bidi="nl-NL"/>
        </w:rPr>
      </w:pPr>
    </w:p>
    <w:p w14:paraId="2F5B09FD" w14:textId="6B8B9C44" w:rsidR="009F08A5" w:rsidRPr="00501D6A" w:rsidRDefault="00501D6A" w:rsidP="002D59F1">
      <w:pPr>
        <w:ind w:right="-42"/>
        <w:rPr>
          <w:rFonts w:eastAsia="Verdana" w:cs="Verdana"/>
          <w:color w:val="496617" w:themeColor="accent5" w:themeShade="BF"/>
          <w:sz w:val="22"/>
          <w:szCs w:val="22"/>
          <w:lang w:eastAsia="nl-NL" w:bidi="nl-NL"/>
        </w:rPr>
      </w:pPr>
      <w:r w:rsidRPr="00501D6A">
        <w:rPr>
          <w:color w:val="496617" w:themeColor="accent5" w:themeShade="BF"/>
        </w:rPr>
        <w:t xml:space="preserve">  </w:t>
      </w:r>
      <w:hyperlink r:id="rId16" w:history="1">
        <w:r w:rsidRPr="00501D6A">
          <w:rPr>
            <w:rStyle w:val="Hyperlink"/>
            <w:rFonts w:eastAsia="Verdana" w:cs="Verdana"/>
            <w:color w:val="496617" w:themeColor="accent5" w:themeShade="BF"/>
            <w:sz w:val="22"/>
            <w:szCs w:val="22"/>
            <w:lang w:eastAsia="nl-NL" w:bidi="nl-NL"/>
          </w:rPr>
          <w:t>info@woongroep44.nl</w:t>
        </w:r>
      </w:hyperlink>
    </w:p>
    <w:p w14:paraId="529AFDA9" w14:textId="77777777" w:rsidR="00D01F7E" w:rsidRPr="00735490" w:rsidRDefault="00D01F7E" w:rsidP="002D59F1">
      <w:pPr>
        <w:ind w:right="-42"/>
        <w:rPr>
          <w:rFonts w:eastAsia="Verdana" w:cs="Verdana"/>
          <w:sz w:val="16"/>
          <w:szCs w:val="16"/>
          <w:lang w:eastAsia="nl-NL" w:bidi="nl-NL"/>
        </w:rPr>
      </w:pPr>
    </w:p>
    <w:p w14:paraId="1F021290" w14:textId="79E368A7" w:rsidR="0051120B" w:rsidRPr="00D01F7E" w:rsidRDefault="00501D6A" w:rsidP="002D59F1">
      <w:pPr>
        <w:ind w:right="-42"/>
        <w:rPr>
          <w:rFonts w:eastAsia="Verdana" w:cs="Verdana"/>
          <w:i/>
          <w:iCs/>
          <w:color w:val="496617" w:themeColor="accent5" w:themeShade="BF"/>
          <w:sz w:val="22"/>
          <w:szCs w:val="22"/>
          <w:lang w:eastAsia="nl-NL" w:bidi="nl-NL"/>
        </w:rPr>
      </w:pPr>
      <w:r>
        <w:rPr>
          <w:rFonts w:eastAsia="Verdana" w:cs="Verdana"/>
          <w:i/>
          <w:iCs/>
          <w:color w:val="496617" w:themeColor="accent5" w:themeShade="BF"/>
          <w:sz w:val="22"/>
          <w:szCs w:val="22"/>
          <w:lang w:eastAsia="nl-NL" w:bidi="nl-NL"/>
        </w:rPr>
        <w:t xml:space="preserve">  </w:t>
      </w:r>
      <w:r w:rsidR="0051120B" w:rsidRPr="00D01F7E">
        <w:rPr>
          <w:rFonts w:eastAsia="Verdana" w:cs="Verdana"/>
          <w:i/>
          <w:iCs/>
          <w:color w:val="496617" w:themeColor="accent5" w:themeShade="BF"/>
          <w:sz w:val="22"/>
          <w:szCs w:val="22"/>
          <w:lang w:eastAsia="nl-NL" w:bidi="nl-NL"/>
        </w:rPr>
        <w:t>Privacybeleid:</w:t>
      </w:r>
    </w:p>
    <w:p w14:paraId="2D8EF3CF" w14:textId="77777777" w:rsidR="0051120B" w:rsidRPr="00735490" w:rsidRDefault="0051120B" w:rsidP="002D59F1">
      <w:pPr>
        <w:ind w:right="-42"/>
        <w:rPr>
          <w:rFonts w:eastAsia="Verdana" w:cs="Verdana"/>
          <w:i/>
          <w:iCs/>
          <w:color w:val="496617" w:themeColor="accent5" w:themeShade="BF"/>
          <w:sz w:val="16"/>
          <w:szCs w:val="16"/>
          <w:lang w:eastAsia="nl-NL" w:bidi="nl-NL"/>
        </w:rPr>
      </w:pPr>
    </w:p>
    <w:p w14:paraId="4006C3E9" w14:textId="77777777" w:rsidR="00501D6A" w:rsidRDefault="00501D6A" w:rsidP="00B62A59">
      <w:pPr>
        <w:ind w:right="-42"/>
        <w:rPr>
          <w:rFonts w:eastAsia="Verdana" w:cs="Verdana"/>
          <w:i/>
          <w:iCs/>
          <w:color w:val="496617" w:themeColor="accent5" w:themeShade="BF"/>
          <w:sz w:val="22"/>
          <w:szCs w:val="22"/>
          <w:lang w:eastAsia="nl-NL" w:bidi="nl-NL"/>
        </w:rPr>
      </w:pPr>
      <w:r>
        <w:rPr>
          <w:rFonts w:eastAsia="Verdana" w:cs="Verdana"/>
          <w:i/>
          <w:iCs/>
          <w:color w:val="496617" w:themeColor="accent5" w:themeShade="BF"/>
          <w:sz w:val="22"/>
          <w:szCs w:val="22"/>
          <w:lang w:eastAsia="nl-NL" w:bidi="nl-NL"/>
        </w:rPr>
        <w:t xml:space="preserve">  </w:t>
      </w:r>
      <w:r w:rsidR="002D59F1" w:rsidRPr="00D01F7E">
        <w:rPr>
          <w:rFonts w:eastAsia="Verdana" w:cs="Verdana"/>
          <w:i/>
          <w:iCs/>
          <w:color w:val="496617" w:themeColor="accent5" w:themeShade="BF"/>
          <w:sz w:val="22"/>
          <w:szCs w:val="22"/>
          <w:lang w:eastAsia="nl-NL" w:bidi="nl-NL"/>
        </w:rPr>
        <w:t>Woongroep 44 neemt de bescherming van uw gegevens serieus en neemt passende</w:t>
      </w:r>
    </w:p>
    <w:p w14:paraId="5FBABF71" w14:textId="77777777" w:rsidR="00501D6A" w:rsidRDefault="00501D6A" w:rsidP="00B62A59">
      <w:pPr>
        <w:ind w:right="-42"/>
        <w:rPr>
          <w:rFonts w:eastAsia="Verdana" w:cs="Verdana"/>
          <w:i/>
          <w:iCs/>
          <w:color w:val="496617" w:themeColor="accent5" w:themeShade="BF"/>
          <w:sz w:val="22"/>
          <w:szCs w:val="22"/>
          <w:lang w:eastAsia="nl-NL" w:bidi="nl-NL"/>
        </w:rPr>
      </w:pPr>
      <w:r>
        <w:rPr>
          <w:rFonts w:eastAsia="Verdana" w:cs="Verdana"/>
          <w:i/>
          <w:iCs/>
          <w:color w:val="496617" w:themeColor="accent5" w:themeShade="BF"/>
          <w:sz w:val="22"/>
          <w:szCs w:val="22"/>
          <w:lang w:eastAsia="nl-NL" w:bidi="nl-NL"/>
        </w:rPr>
        <w:t xml:space="preserve">  </w:t>
      </w:r>
      <w:r w:rsidR="002D59F1" w:rsidRPr="00D01F7E">
        <w:rPr>
          <w:rFonts w:eastAsia="Verdana" w:cs="Verdana"/>
          <w:i/>
          <w:iCs/>
          <w:color w:val="496617" w:themeColor="accent5" w:themeShade="BF"/>
          <w:sz w:val="22"/>
          <w:szCs w:val="22"/>
          <w:lang w:eastAsia="nl-NL" w:bidi="nl-NL"/>
        </w:rPr>
        <w:t xml:space="preserve">maatregelen om misbruik, verlies, onbevoegde toegang, ongewenste openbaarmaking </w:t>
      </w:r>
    </w:p>
    <w:p w14:paraId="2C93DCE6" w14:textId="77777777" w:rsidR="00501D6A" w:rsidRDefault="00501D6A" w:rsidP="00B62A59">
      <w:pPr>
        <w:ind w:right="-42"/>
        <w:rPr>
          <w:rFonts w:eastAsia="Verdana" w:cs="Verdana"/>
          <w:i/>
          <w:iCs/>
          <w:color w:val="496617" w:themeColor="accent5" w:themeShade="BF"/>
          <w:sz w:val="22"/>
          <w:szCs w:val="22"/>
          <w:lang w:eastAsia="nl-NL" w:bidi="nl-NL"/>
        </w:rPr>
      </w:pPr>
      <w:r>
        <w:rPr>
          <w:rFonts w:eastAsia="Verdana" w:cs="Verdana"/>
          <w:i/>
          <w:iCs/>
          <w:color w:val="496617" w:themeColor="accent5" w:themeShade="BF"/>
          <w:sz w:val="22"/>
          <w:szCs w:val="22"/>
          <w:lang w:eastAsia="nl-NL" w:bidi="nl-NL"/>
        </w:rPr>
        <w:t xml:space="preserve">  </w:t>
      </w:r>
      <w:r w:rsidR="002D59F1" w:rsidRPr="00D01F7E">
        <w:rPr>
          <w:rFonts w:eastAsia="Verdana" w:cs="Verdana"/>
          <w:i/>
          <w:iCs/>
          <w:color w:val="496617" w:themeColor="accent5" w:themeShade="BF"/>
          <w:sz w:val="22"/>
          <w:szCs w:val="22"/>
          <w:lang w:eastAsia="nl-NL" w:bidi="nl-NL"/>
        </w:rPr>
        <w:t>en ongeoorloofde wijziging tegen te gaan. Als u de indruk heeft dat uw gegevens niet goed</w:t>
      </w:r>
    </w:p>
    <w:p w14:paraId="4BCE0048" w14:textId="77777777" w:rsidR="00501D6A" w:rsidRDefault="00501D6A" w:rsidP="00B62A59">
      <w:pPr>
        <w:ind w:right="-42"/>
        <w:rPr>
          <w:rFonts w:eastAsia="Verdana" w:cs="Verdana"/>
          <w:i/>
          <w:iCs/>
          <w:color w:val="496617" w:themeColor="accent5" w:themeShade="BF"/>
          <w:sz w:val="22"/>
          <w:szCs w:val="22"/>
          <w:lang w:eastAsia="nl-NL" w:bidi="nl-NL"/>
        </w:rPr>
      </w:pPr>
      <w:r>
        <w:rPr>
          <w:rFonts w:eastAsia="Verdana" w:cs="Verdana"/>
          <w:i/>
          <w:iCs/>
          <w:color w:val="496617" w:themeColor="accent5" w:themeShade="BF"/>
          <w:sz w:val="22"/>
          <w:szCs w:val="22"/>
          <w:lang w:eastAsia="nl-NL" w:bidi="nl-NL"/>
        </w:rPr>
        <w:t xml:space="preserve"> </w:t>
      </w:r>
      <w:r w:rsidR="002D59F1" w:rsidRPr="00D01F7E">
        <w:rPr>
          <w:rFonts w:eastAsia="Verdana" w:cs="Verdana"/>
          <w:i/>
          <w:iCs/>
          <w:color w:val="496617" w:themeColor="accent5" w:themeShade="BF"/>
          <w:sz w:val="22"/>
          <w:szCs w:val="22"/>
          <w:lang w:eastAsia="nl-NL" w:bidi="nl-NL"/>
        </w:rPr>
        <w:t xml:space="preserve"> beveiligd zijn of er zijn aanwijzingen van misbruik, neem dan contact op via</w:t>
      </w:r>
    </w:p>
    <w:p w14:paraId="193443E5" w14:textId="38EDA3B2" w:rsidR="00D83B70" w:rsidRPr="00CA4447" w:rsidRDefault="00501D6A" w:rsidP="00B62A59">
      <w:pPr>
        <w:ind w:right="-42"/>
      </w:pPr>
      <w:r>
        <w:rPr>
          <w:rFonts w:eastAsia="Verdana" w:cs="Verdana"/>
          <w:i/>
          <w:iCs/>
          <w:color w:val="496617" w:themeColor="accent5" w:themeShade="BF"/>
          <w:sz w:val="22"/>
          <w:szCs w:val="22"/>
          <w:lang w:eastAsia="nl-NL" w:bidi="nl-NL"/>
        </w:rPr>
        <w:t xml:space="preserve"> </w:t>
      </w:r>
      <w:r w:rsidR="002D59F1" w:rsidRPr="00D01F7E">
        <w:rPr>
          <w:rFonts w:eastAsia="Verdana" w:cs="Verdana"/>
          <w:i/>
          <w:iCs/>
          <w:color w:val="496617" w:themeColor="accent5" w:themeShade="BF"/>
          <w:sz w:val="22"/>
          <w:szCs w:val="22"/>
          <w:lang w:eastAsia="nl-NL" w:bidi="nl-NL"/>
        </w:rPr>
        <w:t xml:space="preserve"> </w:t>
      </w:r>
      <w:hyperlink r:id="rId17" w:history="1">
        <w:r w:rsidR="00D83B70" w:rsidRPr="003A2D62">
          <w:rPr>
            <w:rStyle w:val="Hyperlink"/>
            <w:rFonts w:eastAsia="Verdana" w:cs="Verdana"/>
            <w:i/>
            <w:iCs/>
            <w:color w:val="496617" w:themeColor="accent5" w:themeShade="BF"/>
            <w:sz w:val="22"/>
            <w:szCs w:val="22"/>
            <w:lang w:eastAsia="nl-NL" w:bidi="nl-NL"/>
          </w:rPr>
          <w:t>info@woongroep44.nl</w:t>
        </w:r>
      </w:hyperlink>
      <w:r w:rsidR="002D59F1" w:rsidRPr="003A2D62">
        <w:rPr>
          <w:rFonts w:eastAsia="Verdana" w:cs="Verdana"/>
          <w:i/>
          <w:iCs/>
          <w:color w:val="496617" w:themeColor="accent5" w:themeShade="BF"/>
          <w:sz w:val="22"/>
          <w:szCs w:val="22"/>
          <w:lang w:eastAsia="nl-NL" w:bidi="nl-NL"/>
        </w:rPr>
        <w:t>.</w:t>
      </w:r>
      <w:r w:rsidR="00D83B70">
        <w:rPr>
          <w:color w:val="496617" w:themeColor="accent5" w:themeShade="BF"/>
        </w:rPr>
        <w:t xml:space="preserve">    </w:t>
      </w:r>
    </w:p>
    <w:sectPr w:rsidR="00D83B70" w:rsidRPr="00CA4447" w:rsidSect="00506386">
      <w:headerReference w:type="default" r:id="rId18"/>
      <w:footerReference w:type="default" r:id="rId19"/>
      <w:footerReference w:type="first" r:id="rId20"/>
      <w:pgSz w:w="11907" w:h="16839" w:code="1"/>
      <w:pgMar w:top="284" w:right="567" w:bottom="720" w:left="624" w:header="0" w:footer="17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C27028" w14:textId="77777777" w:rsidR="0022617B" w:rsidRDefault="0022617B">
      <w:r>
        <w:separator/>
      </w:r>
    </w:p>
  </w:endnote>
  <w:endnote w:type="continuationSeparator" w:id="0">
    <w:p w14:paraId="0B386EE3" w14:textId="77777777" w:rsidR="0022617B" w:rsidRDefault="0022617B">
      <w:r>
        <w:continuationSeparator/>
      </w:r>
    </w:p>
  </w:endnote>
  <w:endnote w:type="continuationNotice" w:id="1">
    <w:p w14:paraId="77C046B9" w14:textId="77777777" w:rsidR="0022617B" w:rsidRDefault="0022617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24830240"/>
      <w:docPartObj>
        <w:docPartGallery w:val="Page Numbers (Bottom of Page)"/>
        <w:docPartUnique/>
      </w:docPartObj>
    </w:sdtPr>
    <w:sdtContent>
      <w:p w14:paraId="025CCE6F" w14:textId="77777777" w:rsidR="001C37B9" w:rsidRDefault="001C37B9" w:rsidP="00EB6398">
        <w:pPr>
          <w:pStyle w:val="Voetteks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14:paraId="3D683072" w14:textId="77777777" w:rsidR="001C37B9" w:rsidRDefault="001C37B9">
    <w:pPr>
      <w:pStyle w:val="Voettekst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71942822"/>
      <w:docPartObj>
        <w:docPartGallery w:val="Page Numbers (Bottom of Page)"/>
        <w:docPartUnique/>
      </w:docPartObj>
    </w:sdtPr>
    <w:sdtEndPr>
      <w:rPr>
        <w:color w:val="496617" w:themeColor="accent5" w:themeShade="BF"/>
      </w:rPr>
    </w:sdtEndPr>
    <w:sdtContent>
      <w:p w14:paraId="58F6060E" w14:textId="77777777" w:rsidR="001C37B9" w:rsidRPr="00BB057A" w:rsidRDefault="001C37B9">
        <w:pPr>
          <w:pStyle w:val="Voettekst"/>
          <w:jc w:val="center"/>
          <w:rPr>
            <w:color w:val="496617" w:themeColor="accent5" w:themeShade="BF"/>
          </w:rPr>
        </w:pPr>
        <w:r w:rsidRPr="00BB057A">
          <w:rPr>
            <w:color w:val="496617" w:themeColor="accent5" w:themeShade="BF"/>
          </w:rPr>
          <w:fldChar w:fldCharType="begin"/>
        </w:r>
        <w:r w:rsidRPr="00BB057A">
          <w:rPr>
            <w:color w:val="496617" w:themeColor="accent5" w:themeShade="BF"/>
          </w:rPr>
          <w:instrText>PAGE   \* MERGEFORMAT</w:instrText>
        </w:r>
        <w:r w:rsidRPr="00BB057A">
          <w:rPr>
            <w:color w:val="496617" w:themeColor="accent5" w:themeShade="BF"/>
          </w:rPr>
          <w:fldChar w:fldCharType="separate"/>
        </w:r>
        <w:r w:rsidRPr="00BB057A">
          <w:rPr>
            <w:color w:val="496617" w:themeColor="accent5" w:themeShade="BF"/>
          </w:rPr>
          <w:t>2</w:t>
        </w:r>
        <w:r w:rsidRPr="00BB057A">
          <w:rPr>
            <w:color w:val="496617" w:themeColor="accent5" w:themeShade="BF"/>
          </w:rPr>
          <w:fldChar w:fldCharType="end"/>
        </w:r>
      </w:p>
    </w:sdtContent>
  </w:sdt>
  <w:p w14:paraId="71532378" w14:textId="77777777" w:rsidR="001C37B9" w:rsidRPr="008631FA" w:rsidRDefault="001C37B9" w:rsidP="008631FA">
    <w:pPr>
      <w:pStyle w:val="Voettekst"/>
      <w:tabs>
        <w:tab w:val="clear" w:pos="4320"/>
        <w:tab w:val="clear" w:pos="8640"/>
        <w:tab w:val="left" w:pos="243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D37F77" w14:textId="77777777" w:rsidR="0022617B" w:rsidRDefault="0022617B">
      <w:bookmarkStart w:id="0" w:name="_Hlk484772710"/>
      <w:bookmarkEnd w:id="0"/>
      <w:r>
        <w:separator/>
      </w:r>
    </w:p>
  </w:footnote>
  <w:footnote w:type="continuationSeparator" w:id="0">
    <w:p w14:paraId="6F066271" w14:textId="77777777" w:rsidR="0022617B" w:rsidRDefault="0022617B">
      <w:r>
        <w:continuationSeparator/>
      </w:r>
    </w:p>
  </w:footnote>
  <w:footnote w:type="continuationNotice" w:id="1">
    <w:p w14:paraId="6246E867" w14:textId="77777777" w:rsidR="0022617B" w:rsidRDefault="0022617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A4CD57" w14:textId="77777777" w:rsidR="001C37B9" w:rsidRDefault="001C37B9">
    <w:pPr>
      <w:pStyle w:val="Koptekst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0359429A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Afbeelding 1834933031" o:spid="_x0000_i1025" type="#_x0000_t75" style="width:32.05pt;height:32.05pt;visibility:visible;mso-wrap-style:square" o:bullet="t">
        <v:imagedata r:id="rId1" o:title=""/>
      </v:shape>
    </w:pict>
  </w:numPicBullet>
  <w:abstractNum w:abstractNumId="0" w15:restartNumberingAfterBreak="0">
    <w:nsid w:val="FFFFFF7C"/>
    <w:multiLevelType w:val="singleLevel"/>
    <w:tmpl w:val="5884597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74102D4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116D1F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584A83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E0C0C54A"/>
    <w:lvl w:ilvl="0">
      <w:start w:val="1"/>
      <w:numFmt w:val="bullet"/>
      <w:pStyle w:val="Lijstopsomteken5"/>
      <w:lvlText w:val="○"/>
      <w:lvlJc w:val="left"/>
      <w:pPr>
        <w:ind w:left="1800" w:hanging="360"/>
      </w:pPr>
      <w:rPr>
        <w:rFonts w:ascii="Monotype Corsiva" w:hAnsi="Monotype Corsiva" w:hint="default"/>
        <w:color w:val="E68422" w:themeColor="accent3"/>
      </w:rPr>
    </w:lvl>
  </w:abstractNum>
  <w:abstractNum w:abstractNumId="5" w15:restartNumberingAfterBreak="0">
    <w:nsid w:val="FFFFFF81"/>
    <w:multiLevelType w:val="singleLevel"/>
    <w:tmpl w:val="9A8A1DFA"/>
    <w:lvl w:ilvl="0">
      <w:start w:val="1"/>
      <w:numFmt w:val="bullet"/>
      <w:pStyle w:val="Lijstopsomteken4"/>
      <w:lvlText w:val=""/>
      <w:lvlJc w:val="left"/>
      <w:pPr>
        <w:ind w:left="1440" w:hanging="360"/>
      </w:pPr>
      <w:rPr>
        <w:rFonts w:ascii="Symbol" w:hAnsi="Symbol" w:hint="default"/>
        <w:color w:val="E68422" w:themeColor="accent3"/>
      </w:rPr>
    </w:lvl>
  </w:abstractNum>
  <w:abstractNum w:abstractNumId="6" w15:restartNumberingAfterBreak="0">
    <w:nsid w:val="FFFFFF82"/>
    <w:multiLevelType w:val="singleLevel"/>
    <w:tmpl w:val="4AAC3C4A"/>
    <w:lvl w:ilvl="0">
      <w:start w:val="1"/>
      <w:numFmt w:val="bullet"/>
      <w:pStyle w:val="Lijstopsomteken3"/>
      <w:lvlText w:val=""/>
      <w:lvlJc w:val="left"/>
      <w:pPr>
        <w:ind w:left="1080" w:hanging="360"/>
      </w:pPr>
      <w:rPr>
        <w:rFonts w:ascii="Symbol" w:hAnsi="Symbol" w:hint="default"/>
        <w:color w:val="6076B4" w:themeColor="accent1"/>
      </w:rPr>
    </w:lvl>
  </w:abstractNum>
  <w:abstractNum w:abstractNumId="7" w15:restartNumberingAfterBreak="0">
    <w:nsid w:val="FFFFFF83"/>
    <w:multiLevelType w:val="singleLevel"/>
    <w:tmpl w:val="3EFA84BC"/>
    <w:lvl w:ilvl="0">
      <w:start w:val="1"/>
      <w:numFmt w:val="bullet"/>
      <w:pStyle w:val="Lijstopsomteken2"/>
      <w:lvlText w:val=""/>
      <w:lvlJc w:val="left"/>
      <w:pPr>
        <w:ind w:left="720" w:hanging="360"/>
      </w:pPr>
      <w:rPr>
        <w:rFonts w:ascii="Symbol" w:hAnsi="Symbol" w:hint="default"/>
        <w:color w:val="6076B4" w:themeColor="accent1"/>
      </w:rPr>
    </w:lvl>
  </w:abstractNum>
  <w:abstractNum w:abstractNumId="8" w15:restartNumberingAfterBreak="0">
    <w:nsid w:val="FFFFFF88"/>
    <w:multiLevelType w:val="singleLevel"/>
    <w:tmpl w:val="58422E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932A106"/>
    <w:lvl w:ilvl="0">
      <w:start w:val="1"/>
      <w:numFmt w:val="bullet"/>
      <w:pStyle w:val="Lijstopsomteken"/>
      <w:lvlText w:val=""/>
      <w:lvlJc w:val="left"/>
      <w:pPr>
        <w:ind w:left="360" w:hanging="360"/>
      </w:pPr>
      <w:rPr>
        <w:rFonts w:ascii="Symbol" w:hAnsi="Symbol" w:hint="default"/>
        <w:color w:val="6076B4" w:themeColor="accent1"/>
      </w:rPr>
    </w:lvl>
  </w:abstractNum>
  <w:abstractNum w:abstractNumId="10" w15:restartNumberingAfterBreak="0">
    <w:nsid w:val="FFFFFFFE"/>
    <w:multiLevelType w:val="singleLevel"/>
    <w:tmpl w:val="F6861578"/>
    <w:lvl w:ilvl="0">
      <w:numFmt w:val="bullet"/>
      <w:lvlText w:val="*"/>
      <w:lvlJc w:val="left"/>
      <w:pPr>
        <w:ind w:left="0" w:firstLine="0"/>
      </w:pPr>
    </w:lvl>
  </w:abstractNum>
  <w:abstractNum w:abstractNumId="11" w15:restartNumberingAfterBreak="0">
    <w:nsid w:val="025223ED"/>
    <w:multiLevelType w:val="hybridMultilevel"/>
    <w:tmpl w:val="DCCCF950"/>
    <w:lvl w:ilvl="0" w:tplc="04130001">
      <w:start w:val="1"/>
      <w:numFmt w:val="bullet"/>
      <w:lvlText w:val=""/>
      <w:lvlJc w:val="left"/>
      <w:pPr>
        <w:ind w:left="148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abstractNum w:abstractNumId="12" w15:restartNumberingAfterBreak="0">
    <w:nsid w:val="0560683E"/>
    <w:multiLevelType w:val="hybridMultilevel"/>
    <w:tmpl w:val="98A47784"/>
    <w:lvl w:ilvl="0" w:tplc="041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C2570E"/>
    <w:multiLevelType w:val="hybridMultilevel"/>
    <w:tmpl w:val="ED520D7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45695E"/>
    <w:multiLevelType w:val="hybridMultilevel"/>
    <w:tmpl w:val="DEE208F4"/>
    <w:lvl w:ilvl="0" w:tplc="7D4AE1CC">
      <w:numFmt w:val="bullet"/>
      <w:lvlText w:val="-"/>
      <w:lvlJc w:val="left"/>
      <w:pPr>
        <w:ind w:left="720" w:hanging="360"/>
      </w:pPr>
      <w:rPr>
        <w:rFonts w:ascii="Garamond" w:eastAsiaTheme="minorEastAsia" w:hAnsi="Garamond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3588205">
    <w:abstractNumId w:val="9"/>
  </w:num>
  <w:num w:numId="2" w16cid:durableId="375663538">
    <w:abstractNumId w:val="9"/>
  </w:num>
  <w:num w:numId="3" w16cid:durableId="631525615">
    <w:abstractNumId w:val="7"/>
  </w:num>
  <w:num w:numId="4" w16cid:durableId="381636762">
    <w:abstractNumId w:val="7"/>
  </w:num>
  <w:num w:numId="5" w16cid:durableId="374698087">
    <w:abstractNumId w:val="6"/>
  </w:num>
  <w:num w:numId="6" w16cid:durableId="1705667888">
    <w:abstractNumId w:val="6"/>
  </w:num>
  <w:num w:numId="7" w16cid:durableId="1030030808">
    <w:abstractNumId w:val="5"/>
  </w:num>
  <w:num w:numId="8" w16cid:durableId="1908414856">
    <w:abstractNumId w:val="5"/>
  </w:num>
  <w:num w:numId="9" w16cid:durableId="118228559">
    <w:abstractNumId w:val="4"/>
  </w:num>
  <w:num w:numId="10" w16cid:durableId="794980233">
    <w:abstractNumId w:val="4"/>
  </w:num>
  <w:num w:numId="11" w16cid:durableId="1962178626">
    <w:abstractNumId w:val="8"/>
  </w:num>
  <w:num w:numId="12" w16cid:durableId="799568401">
    <w:abstractNumId w:val="3"/>
  </w:num>
  <w:num w:numId="13" w16cid:durableId="1416052749">
    <w:abstractNumId w:val="2"/>
  </w:num>
  <w:num w:numId="14" w16cid:durableId="248852224">
    <w:abstractNumId w:val="1"/>
  </w:num>
  <w:num w:numId="15" w16cid:durableId="1881433581">
    <w:abstractNumId w:val="0"/>
  </w:num>
  <w:num w:numId="16" w16cid:durableId="782267289">
    <w:abstractNumId w:val="9"/>
  </w:num>
  <w:num w:numId="17" w16cid:durableId="1093085152">
    <w:abstractNumId w:val="7"/>
  </w:num>
  <w:num w:numId="18" w16cid:durableId="897862223">
    <w:abstractNumId w:val="6"/>
  </w:num>
  <w:num w:numId="19" w16cid:durableId="1756197370">
    <w:abstractNumId w:val="5"/>
  </w:num>
  <w:num w:numId="20" w16cid:durableId="498429123">
    <w:abstractNumId w:val="4"/>
  </w:num>
  <w:num w:numId="21" w16cid:durableId="1929340196">
    <w:abstractNumId w:val="12"/>
  </w:num>
  <w:num w:numId="22" w16cid:durableId="76367555">
    <w:abstractNumId w:val="14"/>
  </w:num>
  <w:num w:numId="23" w16cid:durableId="738937582">
    <w:abstractNumId w:val="13"/>
  </w:num>
  <w:num w:numId="24" w16cid:durableId="1688479796">
    <w:abstractNumId w:val="10"/>
    <w:lvlOverride w:ilvl="0">
      <w:lvl w:ilvl="0">
        <w:numFmt w:val="bullet"/>
        <w:lvlText w:val=""/>
        <w:legacy w:legacy="1" w:legacySpace="0" w:legacyIndent="362"/>
        <w:lvlJc w:val="left"/>
        <w:pPr>
          <w:ind w:left="0" w:firstLine="0"/>
        </w:pPr>
        <w:rPr>
          <w:rFonts w:ascii="Wingdings" w:hAnsi="Wingdings" w:hint="default"/>
        </w:rPr>
      </w:lvl>
    </w:lvlOverride>
  </w:num>
  <w:num w:numId="25" w16cid:durableId="3146820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DateAndTime/>
  <w:hideGrammaticalErrors/>
  <w:proofState w:spelling="clean"/>
  <w:attachedTemplate r:id="rId1"/>
  <w:documentProtection w:edit="forms" w:enforcement="1" w:cryptProviderType="rsaAES" w:cryptAlgorithmClass="hash" w:cryptAlgorithmType="typeAny" w:cryptAlgorithmSid="14" w:cryptSpinCount="100000" w:hash="b0Emc3I7ZehACAXUK1VVqksvZvWSG7HMFGIlNn/CsIvC1QOKj4oYr12GrrHIxWKn3Y1mu9/0vDV3hb8iVaMBnA==" w:salt="oHhow1IDu+6sFtcXWpGvDg=="/>
  <w:defaultTabStop w:val="709"/>
  <w:hyphenationZone w:val="420"/>
  <w:drawingGridHorizontalSpacing w:val="113"/>
  <w:drawingGridVerticalSpacing w:val="11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66D"/>
    <w:rsid w:val="00024268"/>
    <w:rsid w:val="000243D1"/>
    <w:rsid w:val="0002799E"/>
    <w:rsid w:val="000328EB"/>
    <w:rsid w:val="000335D1"/>
    <w:rsid w:val="00035C3A"/>
    <w:rsid w:val="000379D6"/>
    <w:rsid w:val="00040122"/>
    <w:rsid w:val="00040619"/>
    <w:rsid w:val="00041E51"/>
    <w:rsid w:val="00043C0E"/>
    <w:rsid w:val="00046F21"/>
    <w:rsid w:val="00047F61"/>
    <w:rsid w:val="00053997"/>
    <w:rsid w:val="00054F91"/>
    <w:rsid w:val="00067480"/>
    <w:rsid w:val="00067C49"/>
    <w:rsid w:val="0007174E"/>
    <w:rsid w:val="000729BC"/>
    <w:rsid w:val="0007781B"/>
    <w:rsid w:val="00081CA4"/>
    <w:rsid w:val="00083D42"/>
    <w:rsid w:val="00085DA4"/>
    <w:rsid w:val="0008636F"/>
    <w:rsid w:val="00086A53"/>
    <w:rsid w:val="00087830"/>
    <w:rsid w:val="00091BB2"/>
    <w:rsid w:val="00096257"/>
    <w:rsid w:val="000A01B4"/>
    <w:rsid w:val="000A49B6"/>
    <w:rsid w:val="000A4E49"/>
    <w:rsid w:val="000A549B"/>
    <w:rsid w:val="000A7149"/>
    <w:rsid w:val="000B00E2"/>
    <w:rsid w:val="000B0A6F"/>
    <w:rsid w:val="000B24F0"/>
    <w:rsid w:val="000B42F0"/>
    <w:rsid w:val="000B440E"/>
    <w:rsid w:val="000B5472"/>
    <w:rsid w:val="000B610E"/>
    <w:rsid w:val="000B6451"/>
    <w:rsid w:val="000B6F30"/>
    <w:rsid w:val="000B7EAA"/>
    <w:rsid w:val="000C3F75"/>
    <w:rsid w:val="000C4279"/>
    <w:rsid w:val="000C4BD0"/>
    <w:rsid w:val="000D24E2"/>
    <w:rsid w:val="000D3EFC"/>
    <w:rsid w:val="000D4D8F"/>
    <w:rsid w:val="000D5333"/>
    <w:rsid w:val="000E32B8"/>
    <w:rsid w:val="000E5A91"/>
    <w:rsid w:val="000F163C"/>
    <w:rsid w:val="000F2DCD"/>
    <w:rsid w:val="000F7021"/>
    <w:rsid w:val="000F7D23"/>
    <w:rsid w:val="000F7E00"/>
    <w:rsid w:val="00101B3D"/>
    <w:rsid w:val="00102C76"/>
    <w:rsid w:val="0010491F"/>
    <w:rsid w:val="00111A70"/>
    <w:rsid w:val="00122647"/>
    <w:rsid w:val="00123E40"/>
    <w:rsid w:val="0012442F"/>
    <w:rsid w:val="00127ECB"/>
    <w:rsid w:val="00131550"/>
    <w:rsid w:val="0013601F"/>
    <w:rsid w:val="001363E6"/>
    <w:rsid w:val="00140AFF"/>
    <w:rsid w:val="00141AC0"/>
    <w:rsid w:val="00145CA1"/>
    <w:rsid w:val="001534AC"/>
    <w:rsid w:val="0015505D"/>
    <w:rsid w:val="0016103D"/>
    <w:rsid w:val="001657F5"/>
    <w:rsid w:val="0016784D"/>
    <w:rsid w:val="001775C1"/>
    <w:rsid w:val="00177B5A"/>
    <w:rsid w:val="00182735"/>
    <w:rsid w:val="00183461"/>
    <w:rsid w:val="0019109E"/>
    <w:rsid w:val="00193CD8"/>
    <w:rsid w:val="00196C66"/>
    <w:rsid w:val="001A0E60"/>
    <w:rsid w:val="001A4351"/>
    <w:rsid w:val="001A4451"/>
    <w:rsid w:val="001B053B"/>
    <w:rsid w:val="001B0959"/>
    <w:rsid w:val="001B67D1"/>
    <w:rsid w:val="001C37B9"/>
    <w:rsid w:val="001D488F"/>
    <w:rsid w:val="001D5B3E"/>
    <w:rsid w:val="001D7DE2"/>
    <w:rsid w:val="001E4EAC"/>
    <w:rsid w:val="001F0AF1"/>
    <w:rsid w:val="00203136"/>
    <w:rsid w:val="00211175"/>
    <w:rsid w:val="00211655"/>
    <w:rsid w:val="00211B2F"/>
    <w:rsid w:val="002220F8"/>
    <w:rsid w:val="002232DA"/>
    <w:rsid w:val="0022509C"/>
    <w:rsid w:val="0022617B"/>
    <w:rsid w:val="00226879"/>
    <w:rsid w:val="00233076"/>
    <w:rsid w:val="002332CF"/>
    <w:rsid w:val="002335E8"/>
    <w:rsid w:val="00233833"/>
    <w:rsid w:val="00233D0B"/>
    <w:rsid w:val="0023526F"/>
    <w:rsid w:val="00240F63"/>
    <w:rsid w:val="00243A97"/>
    <w:rsid w:val="0024487E"/>
    <w:rsid w:val="002518DC"/>
    <w:rsid w:val="002555CE"/>
    <w:rsid w:val="00257283"/>
    <w:rsid w:val="00260D30"/>
    <w:rsid w:val="002737BF"/>
    <w:rsid w:val="00274475"/>
    <w:rsid w:val="0027474C"/>
    <w:rsid w:val="00275A3E"/>
    <w:rsid w:val="0027758D"/>
    <w:rsid w:val="00282CF8"/>
    <w:rsid w:val="00282E24"/>
    <w:rsid w:val="002856B5"/>
    <w:rsid w:val="00292FA4"/>
    <w:rsid w:val="00293F6A"/>
    <w:rsid w:val="002979E3"/>
    <w:rsid w:val="002A403C"/>
    <w:rsid w:val="002B357E"/>
    <w:rsid w:val="002B6B17"/>
    <w:rsid w:val="002B7F5B"/>
    <w:rsid w:val="002C32A5"/>
    <w:rsid w:val="002C5A68"/>
    <w:rsid w:val="002C71C3"/>
    <w:rsid w:val="002C7BBD"/>
    <w:rsid w:val="002D1C26"/>
    <w:rsid w:val="002D316B"/>
    <w:rsid w:val="002D59F1"/>
    <w:rsid w:val="002E7159"/>
    <w:rsid w:val="002F06F9"/>
    <w:rsid w:val="002F0E1A"/>
    <w:rsid w:val="002F0EBF"/>
    <w:rsid w:val="002F47C8"/>
    <w:rsid w:val="002F4938"/>
    <w:rsid w:val="002F4FE7"/>
    <w:rsid w:val="00305E77"/>
    <w:rsid w:val="00310DD0"/>
    <w:rsid w:val="00313A7C"/>
    <w:rsid w:val="0032525F"/>
    <w:rsid w:val="00330907"/>
    <w:rsid w:val="003376E2"/>
    <w:rsid w:val="00341466"/>
    <w:rsid w:val="00341D1C"/>
    <w:rsid w:val="0034279C"/>
    <w:rsid w:val="00343AA0"/>
    <w:rsid w:val="003447B5"/>
    <w:rsid w:val="00347612"/>
    <w:rsid w:val="003477FF"/>
    <w:rsid w:val="003512FF"/>
    <w:rsid w:val="00354481"/>
    <w:rsid w:val="00355261"/>
    <w:rsid w:val="003617C0"/>
    <w:rsid w:val="003624F7"/>
    <w:rsid w:val="0036304F"/>
    <w:rsid w:val="0037501F"/>
    <w:rsid w:val="00377B93"/>
    <w:rsid w:val="003820B7"/>
    <w:rsid w:val="003822BB"/>
    <w:rsid w:val="003829F1"/>
    <w:rsid w:val="00383275"/>
    <w:rsid w:val="00383464"/>
    <w:rsid w:val="00383C93"/>
    <w:rsid w:val="00384569"/>
    <w:rsid w:val="00385225"/>
    <w:rsid w:val="00387DDB"/>
    <w:rsid w:val="00393506"/>
    <w:rsid w:val="00393C40"/>
    <w:rsid w:val="00396C90"/>
    <w:rsid w:val="003A1F56"/>
    <w:rsid w:val="003A2369"/>
    <w:rsid w:val="003A2BD3"/>
    <w:rsid w:val="003A2D62"/>
    <w:rsid w:val="003A31DA"/>
    <w:rsid w:val="003A4F60"/>
    <w:rsid w:val="003A6891"/>
    <w:rsid w:val="003B0D50"/>
    <w:rsid w:val="003B42E5"/>
    <w:rsid w:val="003B4659"/>
    <w:rsid w:val="003B5134"/>
    <w:rsid w:val="003B5A6A"/>
    <w:rsid w:val="003C565E"/>
    <w:rsid w:val="003D107B"/>
    <w:rsid w:val="003D1507"/>
    <w:rsid w:val="003D37C6"/>
    <w:rsid w:val="003E2A11"/>
    <w:rsid w:val="003E2F6F"/>
    <w:rsid w:val="003F347F"/>
    <w:rsid w:val="003F3D92"/>
    <w:rsid w:val="003F4E9D"/>
    <w:rsid w:val="003F69AC"/>
    <w:rsid w:val="00401379"/>
    <w:rsid w:val="004107CA"/>
    <w:rsid w:val="00410997"/>
    <w:rsid w:val="00410F0B"/>
    <w:rsid w:val="00411378"/>
    <w:rsid w:val="004217F4"/>
    <w:rsid w:val="00431F23"/>
    <w:rsid w:val="00436FAA"/>
    <w:rsid w:val="00446123"/>
    <w:rsid w:val="004476E3"/>
    <w:rsid w:val="0045093F"/>
    <w:rsid w:val="004539C5"/>
    <w:rsid w:val="00453AE3"/>
    <w:rsid w:val="00455AD1"/>
    <w:rsid w:val="004567CB"/>
    <w:rsid w:val="00456DB2"/>
    <w:rsid w:val="004571A6"/>
    <w:rsid w:val="00473552"/>
    <w:rsid w:val="00474B9A"/>
    <w:rsid w:val="00474C64"/>
    <w:rsid w:val="00475034"/>
    <w:rsid w:val="004755E1"/>
    <w:rsid w:val="004777BF"/>
    <w:rsid w:val="00477A5D"/>
    <w:rsid w:val="00480536"/>
    <w:rsid w:val="00484732"/>
    <w:rsid w:val="00484C69"/>
    <w:rsid w:val="00486796"/>
    <w:rsid w:val="004868E9"/>
    <w:rsid w:val="004876EF"/>
    <w:rsid w:val="00487EA2"/>
    <w:rsid w:val="00492B0B"/>
    <w:rsid w:val="00495DAB"/>
    <w:rsid w:val="00496E6B"/>
    <w:rsid w:val="00497A9A"/>
    <w:rsid w:val="004B0A96"/>
    <w:rsid w:val="004B7E45"/>
    <w:rsid w:val="004C28B7"/>
    <w:rsid w:val="004C38F9"/>
    <w:rsid w:val="004C53A7"/>
    <w:rsid w:val="004C6894"/>
    <w:rsid w:val="004D0ECF"/>
    <w:rsid w:val="004D19BF"/>
    <w:rsid w:val="004D3A3B"/>
    <w:rsid w:val="004D5E12"/>
    <w:rsid w:val="004D610A"/>
    <w:rsid w:val="004E211B"/>
    <w:rsid w:val="004E4880"/>
    <w:rsid w:val="004E6E8B"/>
    <w:rsid w:val="004F055A"/>
    <w:rsid w:val="004F30B6"/>
    <w:rsid w:val="004F45AC"/>
    <w:rsid w:val="004F4C7D"/>
    <w:rsid w:val="004F738E"/>
    <w:rsid w:val="00501D6A"/>
    <w:rsid w:val="00502396"/>
    <w:rsid w:val="00504035"/>
    <w:rsid w:val="00506386"/>
    <w:rsid w:val="00506F04"/>
    <w:rsid w:val="0051120B"/>
    <w:rsid w:val="00513539"/>
    <w:rsid w:val="0052470B"/>
    <w:rsid w:val="00525818"/>
    <w:rsid w:val="0052772D"/>
    <w:rsid w:val="005359BB"/>
    <w:rsid w:val="005405DE"/>
    <w:rsid w:val="00545061"/>
    <w:rsid w:val="00545491"/>
    <w:rsid w:val="0055319C"/>
    <w:rsid w:val="00554260"/>
    <w:rsid w:val="00562C18"/>
    <w:rsid w:val="005671EC"/>
    <w:rsid w:val="0057282D"/>
    <w:rsid w:val="005753F4"/>
    <w:rsid w:val="00575AB1"/>
    <w:rsid w:val="005766B8"/>
    <w:rsid w:val="00577C9E"/>
    <w:rsid w:val="00581003"/>
    <w:rsid w:val="00582DE0"/>
    <w:rsid w:val="00586FCA"/>
    <w:rsid w:val="00591621"/>
    <w:rsid w:val="00591A70"/>
    <w:rsid w:val="00595012"/>
    <w:rsid w:val="00596741"/>
    <w:rsid w:val="005A2509"/>
    <w:rsid w:val="005A346D"/>
    <w:rsid w:val="005D6134"/>
    <w:rsid w:val="005D78C6"/>
    <w:rsid w:val="005D7F71"/>
    <w:rsid w:val="005E3C16"/>
    <w:rsid w:val="005E6B23"/>
    <w:rsid w:val="00602C87"/>
    <w:rsid w:val="0060605D"/>
    <w:rsid w:val="00606303"/>
    <w:rsid w:val="00606FE8"/>
    <w:rsid w:val="0061218E"/>
    <w:rsid w:val="00614502"/>
    <w:rsid w:val="006149C9"/>
    <w:rsid w:val="0061527F"/>
    <w:rsid w:val="006169E5"/>
    <w:rsid w:val="006170B7"/>
    <w:rsid w:val="006179CC"/>
    <w:rsid w:val="00623929"/>
    <w:rsid w:val="00626080"/>
    <w:rsid w:val="006335BF"/>
    <w:rsid w:val="00636690"/>
    <w:rsid w:val="00641F34"/>
    <w:rsid w:val="00643517"/>
    <w:rsid w:val="0064459D"/>
    <w:rsid w:val="00645B72"/>
    <w:rsid w:val="00646EDA"/>
    <w:rsid w:val="006576D2"/>
    <w:rsid w:val="0066012C"/>
    <w:rsid w:val="00664457"/>
    <w:rsid w:val="0066496E"/>
    <w:rsid w:val="00665FAF"/>
    <w:rsid w:val="006668A8"/>
    <w:rsid w:val="006713F3"/>
    <w:rsid w:val="006863DF"/>
    <w:rsid w:val="00690BB8"/>
    <w:rsid w:val="00691AC1"/>
    <w:rsid w:val="00692DEB"/>
    <w:rsid w:val="00695A69"/>
    <w:rsid w:val="006A0105"/>
    <w:rsid w:val="006A1000"/>
    <w:rsid w:val="006A104C"/>
    <w:rsid w:val="006A1971"/>
    <w:rsid w:val="006A2E16"/>
    <w:rsid w:val="006A675F"/>
    <w:rsid w:val="006A7E20"/>
    <w:rsid w:val="006B4685"/>
    <w:rsid w:val="006B5963"/>
    <w:rsid w:val="006C0816"/>
    <w:rsid w:val="006C309D"/>
    <w:rsid w:val="006D4BB1"/>
    <w:rsid w:val="006E2517"/>
    <w:rsid w:val="006F4401"/>
    <w:rsid w:val="006F6F8D"/>
    <w:rsid w:val="00701C27"/>
    <w:rsid w:val="007048BE"/>
    <w:rsid w:val="007076AC"/>
    <w:rsid w:val="007141C6"/>
    <w:rsid w:val="00717960"/>
    <w:rsid w:val="00720562"/>
    <w:rsid w:val="007244C7"/>
    <w:rsid w:val="0072510D"/>
    <w:rsid w:val="00731CC2"/>
    <w:rsid w:val="00731FA3"/>
    <w:rsid w:val="00735490"/>
    <w:rsid w:val="00751BA4"/>
    <w:rsid w:val="007522AB"/>
    <w:rsid w:val="00753002"/>
    <w:rsid w:val="00764788"/>
    <w:rsid w:val="0077586C"/>
    <w:rsid w:val="007801F1"/>
    <w:rsid w:val="00780968"/>
    <w:rsid w:val="0078423B"/>
    <w:rsid w:val="007842BA"/>
    <w:rsid w:val="007921C5"/>
    <w:rsid w:val="007A4CA1"/>
    <w:rsid w:val="007B1FA6"/>
    <w:rsid w:val="007B2320"/>
    <w:rsid w:val="007B433E"/>
    <w:rsid w:val="007B6E56"/>
    <w:rsid w:val="007C108E"/>
    <w:rsid w:val="007C21D0"/>
    <w:rsid w:val="007C419F"/>
    <w:rsid w:val="007C4330"/>
    <w:rsid w:val="007C5078"/>
    <w:rsid w:val="007D1E1C"/>
    <w:rsid w:val="007D3040"/>
    <w:rsid w:val="007D4695"/>
    <w:rsid w:val="007D5D96"/>
    <w:rsid w:val="007D723A"/>
    <w:rsid w:val="007E20BC"/>
    <w:rsid w:val="007E76E5"/>
    <w:rsid w:val="007F06C2"/>
    <w:rsid w:val="007F0940"/>
    <w:rsid w:val="007F49C9"/>
    <w:rsid w:val="007F638F"/>
    <w:rsid w:val="007F7688"/>
    <w:rsid w:val="00800E61"/>
    <w:rsid w:val="0080167D"/>
    <w:rsid w:val="0080544B"/>
    <w:rsid w:val="008109BB"/>
    <w:rsid w:val="00810FF5"/>
    <w:rsid w:val="0081101A"/>
    <w:rsid w:val="0082741B"/>
    <w:rsid w:val="00827DC9"/>
    <w:rsid w:val="0084351A"/>
    <w:rsid w:val="008469E1"/>
    <w:rsid w:val="00851E0D"/>
    <w:rsid w:val="00852578"/>
    <w:rsid w:val="00852C79"/>
    <w:rsid w:val="00854AB8"/>
    <w:rsid w:val="008551DE"/>
    <w:rsid w:val="00862B06"/>
    <w:rsid w:val="008631FA"/>
    <w:rsid w:val="00863F62"/>
    <w:rsid w:val="008646AC"/>
    <w:rsid w:val="00865792"/>
    <w:rsid w:val="00873741"/>
    <w:rsid w:val="00885470"/>
    <w:rsid w:val="00893355"/>
    <w:rsid w:val="008A594D"/>
    <w:rsid w:val="008B2DDD"/>
    <w:rsid w:val="008B42F5"/>
    <w:rsid w:val="008B71C8"/>
    <w:rsid w:val="008C1B80"/>
    <w:rsid w:val="008C2898"/>
    <w:rsid w:val="008C600D"/>
    <w:rsid w:val="008C6DA6"/>
    <w:rsid w:val="008D00ED"/>
    <w:rsid w:val="008D21B9"/>
    <w:rsid w:val="008D26E9"/>
    <w:rsid w:val="008E4201"/>
    <w:rsid w:val="008E449B"/>
    <w:rsid w:val="008F0632"/>
    <w:rsid w:val="008F0BA8"/>
    <w:rsid w:val="008F2483"/>
    <w:rsid w:val="008F273A"/>
    <w:rsid w:val="008F39A5"/>
    <w:rsid w:val="008F4A41"/>
    <w:rsid w:val="008F55FE"/>
    <w:rsid w:val="008F5D21"/>
    <w:rsid w:val="0090031C"/>
    <w:rsid w:val="00902048"/>
    <w:rsid w:val="009057A5"/>
    <w:rsid w:val="0091090F"/>
    <w:rsid w:val="00911030"/>
    <w:rsid w:val="00911134"/>
    <w:rsid w:val="00912028"/>
    <w:rsid w:val="009167BF"/>
    <w:rsid w:val="00916EFD"/>
    <w:rsid w:val="0091720D"/>
    <w:rsid w:val="00922FB2"/>
    <w:rsid w:val="0092495E"/>
    <w:rsid w:val="00925045"/>
    <w:rsid w:val="009300DE"/>
    <w:rsid w:val="00930364"/>
    <w:rsid w:val="00930BD5"/>
    <w:rsid w:val="00930D58"/>
    <w:rsid w:val="00931B81"/>
    <w:rsid w:val="00936597"/>
    <w:rsid w:val="0094090A"/>
    <w:rsid w:val="00944480"/>
    <w:rsid w:val="00946122"/>
    <w:rsid w:val="00950DF1"/>
    <w:rsid w:val="009555A8"/>
    <w:rsid w:val="009559FE"/>
    <w:rsid w:val="009578E0"/>
    <w:rsid w:val="00960A88"/>
    <w:rsid w:val="00963B81"/>
    <w:rsid w:val="009759B3"/>
    <w:rsid w:val="00975FDC"/>
    <w:rsid w:val="00976CAC"/>
    <w:rsid w:val="009800A0"/>
    <w:rsid w:val="009847E6"/>
    <w:rsid w:val="00990572"/>
    <w:rsid w:val="009932A3"/>
    <w:rsid w:val="009A0BAD"/>
    <w:rsid w:val="009A2774"/>
    <w:rsid w:val="009A79FA"/>
    <w:rsid w:val="009B1A4A"/>
    <w:rsid w:val="009B7279"/>
    <w:rsid w:val="009C643B"/>
    <w:rsid w:val="009D3830"/>
    <w:rsid w:val="009D3CF3"/>
    <w:rsid w:val="009D5C3F"/>
    <w:rsid w:val="009E09A4"/>
    <w:rsid w:val="009E0F4D"/>
    <w:rsid w:val="009E34DA"/>
    <w:rsid w:val="009E4C1D"/>
    <w:rsid w:val="009E4FC6"/>
    <w:rsid w:val="009E52AA"/>
    <w:rsid w:val="009F08A5"/>
    <w:rsid w:val="009F3A77"/>
    <w:rsid w:val="009F435F"/>
    <w:rsid w:val="00A00505"/>
    <w:rsid w:val="00A02330"/>
    <w:rsid w:val="00A06C61"/>
    <w:rsid w:val="00A1193A"/>
    <w:rsid w:val="00A12B74"/>
    <w:rsid w:val="00A21339"/>
    <w:rsid w:val="00A22BEA"/>
    <w:rsid w:val="00A23A6B"/>
    <w:rsid w:val="00A2450F"/>
    <w:rsid w:val="00A24C69"/>
    <w:rsid w:val="00A265F0"/>
    <w:rsid w:val="00A3013E"/>
    <w:rsid w:val="00A31822"/>
    <w:rsid w:val="00A368B7"/>
    <w:rsid w:val="00A374D9"/>
    <w:rsid w:val="00A428E5"/>
    <w:rsid w:val="00A5218D"/>
    <w:rsid w:val="00A5669E"/>
    <w:rsid w:val="00A57764"/>
    <w:rsid w:val="00A57F98"/>
    <w:rsid w:val="00A60D58"/>
    <w:rsid w:val="00A67D47"/>
    <w:rsid w:val="00A67F7B"/>
    <w:rsid w:val="00A7262F"/>
    <w:rsid w:val="00A7266D"/>
    <w:rsid w:val="00A81883"/>
    <w:rsid w:val="00A84766"/>
    <w:rsid w:val="00A867AB"/>
    <w:rsid w:val="00A86E8E"/>
    <w:rsid w:val="00A87B53"/>
    <w:rsid w:val="00A91C1F"/>
    <w:rsid w:val="00A92286"/>
    <w:rsid w:val="00A94723"/>
    <w:rsid w:val="00AA0115"/>
    <w:rsid w:val="00AA4A7F"/>
    <w:rsid w:val="00AA5607"/>
    <w:rsid w:val="00AB24BD"/>
    <w:rsid w:val="00AB3B28"/>
    <w:rsid w:val="00AB52E2"/>
    <w:rsid w:val="00AC0BFD"/>
    <w:rsid w:val="00AC35ED"/>
    <w:rsid w:val="00AC3727"/>
    <w:rsid w:val="00AC5DA7"/>
    <w:rsid w:val="00AD652F"/>
    <w:rsid w:val="00AD7EB3"/>
    <w:rsid w:val="00AE1AAE"/>
    <w:rsid w:val="00AE62D9"/>
    <w:rsid w:val="00B0767B"/>
    <w:rsid w:val="00B07FF4"/>
    <w:rsid w:val="00B10C8B"/>
    <w:rsid w:val="00B155E1"/>
    <w:rsid w:val="00B253B8"/>
    <w:rsid w:val="00B34748"/>
    <w:rsid w:val="00B407D1"/>
    <w:rsid w:val="00B42112"/>
    <w:rsid w:val="00B45AE6"/>
    <w:rsid w:val="00B468B3"/>
    <w:rsid w:val="00B46C32"/>
    <w:rsid w:val="00B46E8B"/>
    <w:rsid w:val="00B46F39"/>
    <w:rsid w:val="00B47044"/>
    <w:rsid w:val="00B50DF2"/>
    <w:rsid w:val="00B5117B"/>
    <w:rsid w:val="00B5260F"/>
    <w:rsid w:val="00B54436"/>
    <w:rsid w:val="00B54F86"/>
    <w:rsid w:val="00B556D1"/>
    <w:rsid w:val="00B61503"/>
    <w:rsid w:val="00B62A59"/>
    <w:rsid w:val="00B63771"/>
    <w:rsid w:val="00B65474"/>
    <w:rsid w:val="00B67D23"/>
    <w:rsid w:val="00B7299B"/>
    <w:rsid w:val="00B748D3"/>
    <w:rsid w:val="00B75F53"/>
    <w:rsid w:val="00B76FBB"/>
    <w:rsid w:val="00B858AB"/>
    <w:rsid w:val="00B87ABF"/>
    <w:rsid w:val="00B9206A"/>
    <w:rsid w:val="00B9355B"/>
    <w:rsid w:val="00B9520B"/>
    <w:rsid w:val="00B962F8"/>
    <w:rsid w:val="00BA1227"/>
    <w:rsid w:val="00BA1E81"/>
    <w:rsid w:val="00BA6072"/>
    <w:rsid w:val="00BA6E69"/>
    <w:rsid w:val="00BA7F36"/>
    <w:rsid w:val="00BB057A"/>
    <w:rsid w:val="00BC7539"/>
    <w:rsid w:val="00BC7A9F"/>
    <w:rsid w:val="00BD051E"/>
    <w:rsid w:val="00BD6947"/>
    <w:rsid w:val="00BE11AF"/>
    <w:rsid w:val="00BE5C48"/>
    <w:rsid w:val="00BE6123"/>
    <w:rsid w:val="00BF0D29"/>
    <w:rsid w:val="00BF11A8"/>
    <w:rsid w:val="00BF1EFD"/>
    <w:rsid w:val="00BF5945"/>
    <w:rsid w:val="00C0784E"/>
    <w:rsid w:val="00C153E1"/>
    <w:rsid w:val="00C1600C"/>
    <w:rsid w:val="00C2342D"/>
    <w:rsid w:val="00C24296"/>
    <w:rsid w:val="00C2682B"/>
    <w:rsid w:val="00C319FF"/>
    <w:rsid w:val="00C31E53"/>
    <w:rsid w:val="00C36BF3"/>
    <w:rsid w:val="00C4386D"/>
    <w:rsid w:val="00C46205"/>
    <w:rsid w:val="00C533BA"/>
    <w:rsid w:val="00C55F4D"/>
    <w:rsid w:val="00C56593"/>
    <w:rsid w:val="00C57CC6"/>
    <w:rsid w:val="00C668AD"/>
    <w:rsid w:val="00C67178"/>
    <w:rsid w:val="00C67F67"/>
    <w:rsid w:val="00C700F2"/>
    <w:rsid w:val="00C73087"/>
    <w:rsid w:val="00C76179"/>
    <w:rsid w:val="00C76AC9"/>
    <w:rsid w:val="00C80987"/>
    <w:rsid w:val="00C81647"/>
    <w:rsid w:val="00C842FD"/>
    <w:rsid w:val="00C908C4"/>
    <w:rsid w:val="00C9173F"/>
    <w:rsid w:val="00C92DC5"/>
    <w:rsid w:val="00C92E98"/>
    <w:rsid w:val="00C9412D"/>
    <w:rsid w:val="00C97E4C"/>
    <w:rsid w:val="00CA04EB"/>
    <w:rsid w:val="00CA4447"/>
    <w:rsid w:val="00CA700D"/>
    <w:rsid w:val="00CB014F"/>
    <w:rsid w:val="00CB17B3"/>
    <w:rsid w:val="00CB7941"/>
    <w:rsid w:val="00CC31C9"/>
    <w:rsid w:val="00CC32A2"/>
    <w:rsid w:val="00CD1565"/>
    <w:rsid w:val="00CD46A8"/>
    <w:rsid w:val="00CD4A34"/>
    <w:rsid w:val="00CD6634"/>
    <w:rsid w:val="00CE5370"/>
    <w:rsid w:val="00CE6E4D"/>
    <w:rsid w:val="00CE729C"/>
    <w:rsid w:val="00CF05BB"/>
    <w:rsid w:val="00CF3716"/>
    <w:rsid w:val="00CF6541"/>
    <w:rsid w:val="00D01D87"/>
    <w:rsid w:val="00D01F7E"/>
    <w:rsid w:val="00D108EA"/>
    <w:rsid w:val="00D10D25"/>
    <w:rsid w:val="00D112E8"/>
    <w:rsid w:val="00D13712"/>
    <w:rsid w:val="00D16DFC"/>
    <w:rsid w:val="00D178F3"/>
    <w:rsid w:val="00D21DD6"/>
    <w:rsid w:val="00D22892"/>
    <w:rsid w:val="00D2575A"/>
    <w:rsid w:val="00D3106C"/>
    <w:rsid w:val="00D32D5E"/>
    <w:rsid w:val="00D401C9"/>
    <w:rsid w:val="00D442E1"/>
    <w:rsid w:val="00D5106A"/>
    <w:rsid w:val="00D52A4D"/>
    <w:rsid w:val="00D57782"/>
    <w:rsid w:val="00D6754E"/>
    <w:rsid w:val="00D71B6E"/>
    <w:rsid w:val="00D80D47"/>
    <w:rsid w:val="00D83B70"/>
    <w:rsid w:val="00D85761"/>
    <w:rsid w:val="00D90108"/>
    <w:rsid w:val="00D91495"/>
    <w:rsid w:val="00D929EA"/>
    <w:rsid w:val="00D96C77"/>
    <w:rsid w:val="00D975B5"/>
    <w:rsid w:val="00DA0361"/>
    <w:rsid w:val="00DA1434"/>
    <w:rsid w:val="00DA2967"/>
    <w:rsid w:val="00DA5651"/>
    <w:rsid w:val="00DB2957"/>
    <w:rsid w:val="00DB38DD"/>
    <w:rsid w:val="00DB78F6"/>
    <w:rsid w:val="00DC11DC"/>
    <w:rsid w:val="00DC28EC"/>
    <w:rsid w:val="00DC5E60"/>
    <w:rsid w:val="00DD2879"/>
    <w:rsid w:val="00DD4953"/>
    <w:rsid w:val="00DE0A5D"/>
    <w:rsid w:val="00DE28A7"/>
    <w:rsid w:val="00DE3A24"/>
    <w:rsid w:val="00DF3C83"/>
    <w:rsid w:val="00E02DC1"/>
    <w:rsid w:val="00E0337B"/>
    <w:rsid w:val="00E07770"/>
    <w:rsid w:val="00E10657"/>
    <w:rsid w:val="00E11FB3"/>
    <w:rsid w:val="00E1386A"/>
    <w:rsid w:val="00E14C2D"/>
    <w:rsid w:val="00E1796E"/>
    <w:rsid w:val="00E2331D"/>
    <w:rsid w:val="00E31E0B"/>
    <w:rsid w:val="00E3374B"/>
    <w:rsid w:val="00E33C6D"/>
    <w:rsid w:val="00E34EC8"/>
    <w:rsid w:val="00E414AA"/>
    <w:rsid w:val="00E43E5A"/>
    <w:rsid w:val="00E45A80"/>
    <w:rsid w:val="00E45C54"/>
    <w:rsid w:val="00E47BA2"/>
    <w:rsid w:val="00E51AD9"/>
    <w:rsid w:val="00E528D8"/>
    <w:rsid w:val="00E52DC0"/>
    <w:rsid w:val="00E649A9"/>
    <w:rsid w:val="00E66CDB"/>
    <w:rsid w:val="00E707BD"/>
    <w:rsid w:val="00E73DB7"/>
    <w:rsid w:val="00E80EBB"/>
    <w:rsid w:val="00E81776"/>
    <w:rsid w:val="00E84AB8"/>
    <w:rsid w:val="00E85C72"/>
    <w:rsid w:val="00E90715"/>
    <w:rsid w:val="00EA1FE6"/>
    <w:rsid w:val="00EB2C3B"/>
    <w:rsid w:val="00EB6398"/>
    <w:rsid w:val="00EB70B6"/>
    <w:rsid w:val="00EC4F20"/>
    <w:rsid w:val="00EC62E3"/>
    <w:rsid w:val="00ED1FC1"/>
    <w:rsid w:val="00ED5DFE"/>
    <w:rsid w:val="00ED683F"/>
    <w:rsid w:val="00EE2F94"/>
    <w:rsid w:val="00EE38EE"/>
    <w:rsid w:val="00EE76C7"/>
    <w:rsid w:val="00EF7660"/>
    <w:rsid w:val="00EF7893"/>
    <w:rsid w:val="00F0144F"/>
    <w:rsid w:val="00F04C4F"/>
    <w:rsid w:val="00F10530"/>
    <w:rsid w:val="00F107F9"/>
    <w:rsid w:val="00F1285C"/>
    <w:rsid w:val="00F15F1F"/>
    <w:rsid w:val="00F17B8E"/>
    <w:rsid w:val="00F20D34"/>
    <w:rsid w:val="00F273AC"/>
    <w:rsid w:val="00F355CB"/>
    <w:rsid w:val="00F356FA"/>
    <w:rsid w:val="00F3612F"/>
    <w:rsid w:val="00F36AB7"/>
    <w:rsid w:val="00F3704A"/>
    <w:rsid w:val="00F37C6D"/>
    <w:rsid w:val="00F4060F"/>
    <w:rsid w:val="00F414CC"/>
    <w:rsid w:val="00F41D77"/>
    <w:rsid w:val="00F44939"/>
    <w:rsid w:val="00F45A94"/>
    <w:rsid w:val="00F45F0C"/>
    <w:rsid w:val="00F5281D"/>
    <w:rsid w:val="00F56154"/>
    <w:rsid w:val="00F61457"/>
    <w:rsid w:val="00F628B7"/>
    <w:rsid w:val="00F6396C"/>
    <w:rsid w:val="00F70192"/>
    <w:rsid w:val="00F720F8"/>
    <w:rsid w:val="00F7533A"/>
    <w:rsid w:val="00F762EA"/>
    <w:rsid w:val="00F819F2"/>
    <w:rsid w:val="00F85CAE"/>
    <w:rsid w:val="00F921E5"/>
    <w:rsid w:val="00F92F55"/>
    <w:rsid w:val="00F93239"/>
    <w:rsid w:val="00F9363C"/>
    <w:rsid w:val="00F94197"/>
    <w:rsid w:val="00F95DAE"/>
    <w:rsid w:val="00FA2EA1"/>
    <w:rsid w:val="00FB05AA"/>
    <w:rsid w:val="00FB3834"/>
    <w:rsid w:val="00FB7796"/>
    <w:rsid w:val="00FD34CE"/>
    <w:rsid w:val="00FE335C"/>
    <w:rsid w:val="00FF2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DocumentPartTemplate"/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FAD4E2"/>
  <w15:docId w15:val="{10B33565-7162-4D50-B598-E4368BDAD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36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36" w:unhideWhenUsed="1"/>
    <w:lsdException w:name="List Bullet 3" w:semiHidden="1" w:uiPriority="36" w:unhideWhenUsed="1"/>
    <w:lsdException w:name="List Bullet 4" w:semiHidden="1" w:uiPriority="36" w:unhideWhenUsed="1"/>
    <w:lsdException w:name="List Bullet 5" w:semiHidden="1" w:uiPriority="36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5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4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4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41"/>
    <w:lsdException w:name="Medium Grid 1 Accent 1" w:uiPriority="41"/>
    <w:lsdException w:name="Medium Grid 2 Accent 1" w:uiPriority="41"/>
    <w:lsdException w:name="Medium Grid 3 Accent 1" w:uiPriority="41"/>
    <w:lsdException w:name="Dark List Accent 1" w:uiPriority="41"/>
    <w:lsdException w:name="Colorful Shading Accent 1" w:uiPriority="41"/>
    <w:lsdException w:name="Colorful List Accent 1" w:uiPriority="41"/>
    <w:lsdException w:name="Colorful Grid Accent 1" w:uiPriority="41"/>
    <w:lsdException w:name="Light Shading Accent 2" w:uiPriority="42"/>
    <w:lsdException w:name="Light List Accent 2" w:uiPriority="42"/>
    <w:lsdException w:name="Light Grid Accent 2" w:uiPriority="42"/>
    <w:lsdException w:name="Medium Shading 1 Accent 2" w:uiPriority="42"/>
    <w:lsdException w:name="Medium Shading 2 Accent 2" w:uiPriority="42"/>
    <w:lsdException w:name="Medium List 1 Accent 2" w:uiPriority="42"/>
    <w:lsdException w:name="Medium List 2 Accent 2" w:uiPriority="42"/>
    <w:lsdException w:name="Medium Grid 1 Accent 2" w:uiPriority="42"/>
    <w:lsdException w:name="Medium Grid 2 Accent 2" w:uiPriority="42"/>
    <w:lsdException w:name="Medium Grid 3 Accent 2" w:uiPriority="42"/>
    <w:lsdException w:name="Dark List Accent 2" w:uiPriority="42"/>
    <w:lsdException w:name="Colorful Shading Accent 2" w:uiPriority="42"/>
    <w:lsdException w:name="Colorful List Accent 2" w:uiPriority="42"/>
    <w:lsdException w:name="Colorful Grid Accent 2" w:uiPriority="42"/>
    <w:lsdException w:name="Light Shading Accent 3" w:uiPriority="43"/>
    <w:lsdException w:name="Light List Accent 3" w:uiPriority="43"/>
    <w:lsdException w:name="Light Grid Accent 3" w:uiPriority="43"/>
    <w:lsdException w:name="Medium Shading 1 Accent 3" w:uiPriority="43"/>
    <w:lsdException w:name="Medium Shading 2 Accent 3" w:uiPriority="43"/>
    <w:lsdException w:name="Medium List 1 Accent 3" w:uiPriority="43"/>
    <w:lsdException w:name="Medium List 2 Accent 3" w:uiPriority="43"/>
    <w:lsdException w:name="Medium Grid 1 Accent 3" w:uiPriority="43"/>
    <w:lsdException w:name="Medium Grid 2 Accent 3" w:uiPriority="43"/>
    <w:lsdException w:name="Medium Grid 3 Accent 3" w:uiPriority="43"/>
    <w:lsdException w:name="Dark List Accent 3" w:uiPriority="43"/>
    <w:lsdException w:name="Colorful Shading Accent 3" w:uiPriority="43"/>
    <w:lsdException w:name="Colorful List Accent 3" w:uiPriority="43"/>
    <w:lsdException w:name="Colorful Grid Accent 3" w:uiPriority="43"/>
    <w:lsdException w:name="Light Shading Accent 4" w:uiPriority="44"/>
    <w:lsdException w:name="Light List Accent 4" w:uiPriority="44"/>
    <w:lsdException w:name="Light Grid Accent 4" w:uiPriority="44"/>
    <w:lsdException w:name="Medium Shading 1 Accent 4" w:uiPriority="44"/>
    <w:lsdException w:name="Medium Shading 2 Accent 4" w:uiPriority="44"/>
    <w:lsdException w:name="Medium List 1 Accent 4" w:uiPriority="44"/>
    <w:lsdException w:name="Medium List 2 Accent 4" w:uiPriority="44"/>
    <w:lsdException w:name="Medium Grid 1 Accent 4" w:uiPriority="44"/>
    <w:lsdException w:name="Medium Grid 2 Accent 4" w:uiPriority="44"/>
    <w:lsdException w:name="Medium Grid 3 Accent 4" w:uiPriority="44"/>
    <w:lsdException w:name="Dark List Accent 4" w:uiPriority="44"/>
    <w:lsdException w:name="Colorful Shading Accent 4" w:uiPriority="44"/>
    <w:lsdException w:name="Colorful List Accent 4" w:uiPriority="44"/>
    <w:lsdException w:name="Colorful Grid Accent 4" w:uiPriority="44"/>
    <w:lsdException w:name="Light Shading Accent 5" w:uiPriority="45"/>
    <w:lsdException w:name="Light List Accent 5" w:uiPriority="45"/>
    <w:lsdException w:name="Light Grid Accent 5" w:uiPriority="45"/>
    <w:lsdException w:name="Medium Shading 1 Accent 5" w:uiPriority="45"/>
    <w:lsdException w:name="Medium Shading 2 Accent 5" w:uiPriority="45"/>
    <w:lsdException w:name="Medium List 1 Accent 5" w:uiPriority="45"/>
    <w:lsdException w:name="Medium List 2 Accent 5" w:uiPriority="45"/>
    <w:lsdException w:name="Medium Grid 1 Accent 5" w:uiPriority="45"/>
    <w:lsdException w:name="Medium Grid 2 Accent 5" w:uiPriority="45"/>
    <w:lsdException w:name="Medium Grid 3 Accent 5" w:uiPriority="45"/>
    <w:lsdException w:name="Dark List Accent 5" w:uiPriority="45"/>
    <w:lsdException w:name="Colorful Shading Accent 5" w:uiPriority="45"/>
    <w:lsdException w:name="Colorful List Accent 5" w:uiPriority="45"/>
    <w:lsdException w:name="Colorful Grid Accent 5" w:uiPriority="45"/>
    <w:lsdException w:name="Light Shading Accent 6" w:uiPriority="46"/>
    <w:lsdException w:name="Light List Accent 6" w:uiPriority="46"/>
    <w:lsdException w:name="Light Grid Accent 6" w:uiPriority="46"/>
    <w:lsdException w:name="Medium Shading 1 Accent 6" w:uiPriority="46"/>
    <w:lsdException w:name="Medium Shading 2 Accent 6" w:uiPriority="46"/>
    <w:lsdException w:name="Medium List 1 Accent 6" w:uiPriority="46"/>
    <w:lsdException w:name="Medium List 2 Accent 6" w:uiPriority="46"/>
    <w:lsdException w:name="Medium Grid 1 Accent 6" w:uiPriority="46"/>
    <w:lsdException w:name="Medium Grid 2 Accent 6" w:uiPriority="46"/>
    <w:lsdException w:name="Medium Grid 3 Accent 6" w:uiPriority="46"/>
    <w:lsdException w:name="Dark List Accent 6" w:uiPriority="46"/>
    <w:lsdException w:name="Colorful Shading Accent 6" w:uiPriority="46"/>
    <w:lsdException w:name="Colorful List Accent 6" w:uiPriority="46"/>
    <w:lsdException w:name="Colorful Grid Accent 6" w:uiPriority="4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A4F60"/>
    <w:pPr>
      <w:widowControl w:val="0"/>
      <w:suppressAutoHyphens/>
      <w:autoSpaceDN w:val="0"/>
      <w:spacing w:after="0" w:line="240" w:lineRule="auto"/>
    </w:pPr>
    <w:rPr>
      <w:rFonts w:ascii="Verdana" w:eastAsia="SimSun" w:hAnsi="Verdana" w:cs="Mangal"/>
      <w:kern w:val="3"/>
      <w:sz w:val="24"/>
      <w:szCs w:val="24"/>
      <w:lang w:eastAsia="zh-CN" w:bidi="hi-IN"/>
    </w:rPr>
  </w:style>
  <w:style w:type="paragraph" w:styleId="Kop1">
    <w:name w:val="heading 1"/>
    <w:basedOn w:val="Standaard"/>
    <w:next w:val="Standaard"/>
    <w:link w:val="Kop1Char"/>
    <w:uiPriority w:val="9"/>
    <w:qFormat/>
    <w:pPr>
      <w:keepNext/>
      <w:keepLines/>
      <w:spacing w:before="360"/>
      <w:outlineLvl w:val="0"/>
    </w:pPr>
    <w:rPr>
      <w:rFonts w:asciiTheme="majorHAnsi" w:eastAsiaTheme="majorEastAsia" w:hAnsiTheme="majorHAnsi" w:cstheme="majorBidi"/>
      <w:bCs/>
      <w:i/>
      <w:color w:val="6076B4" w:themeColor="accent1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pPr>
      <w:keepNext/>
      <w:keepLines/>
      <w:spacing w:before="120"/>
      <w:outlineLvl w:val="1"/>
    </w:pPr>
    <w:rPr>
      <w:rFonts w:asciiTheme="majorHAnsi" w:eastAsiaTheme="majorEastAsia" w:hAnsiTheme="majorHAnsi" w:cstheme="majorBidi"/>
      <w:bCs/>
      <w:color w:val="2F5897" w:themeColor="text2"/>
      <w:sz w:val="28"/>
      <w:szCs w:val="28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pPr>
      <w:keepNext/>
      <w:keepLines/>
      <w:spacing w:before="20"/>
      <w:outlineLvl w:val="2"/>
    </w:pPr>
    <w:rPr>
      <w:rFonts w:asciiTheme="majorHAnsi" w:eastAsiaTheme="majorEastAsia" w:hAnsiTheme="majorHAnsi" w:cstheme="majorBidi"/>
      <w:bCs/>
      <w:i/>
      <w:color w:val="2F5897" w:themeColor="text2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pPr>
      <w:keepNext/>
      <w:keepLines/>
      <w:spacing w:before="200" w:line="264" w:lineRule="auto"/>
      <w:outlineLvl w:val="3"/>
    </w:pPr>
    <w:rPr>
      <w:rFonts w:asciiTheme="majorHAnsi" w:eastAsiaTheme="majorEastAsia" w:hAnsiTheme="majorHAnsi" w:cstheme="majorBidi"/>
      <w:bCs/>
      <w:i/>
      <w:iCs/>
      <w:color w:val="2F5897" w:themeColor="text2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pPr>
      <w:keepNext/>
      <w:keepLines/>
      <w:spacing w:before="200" w:line="264" w:lineRule="auto"/>
      <w:outlineLvl w:val="4"/>
    </w:pPr>
    <w:rPr>
      <w:rFonts w:asciiTheme="majorHAnsi" w:eastAsiaTheme="majorEastAsia" w:hAnsiTheme="majorHAnsi" w:cstheme="majorBidi"/>
      <w:color w:val="000000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pPr>
      <w:keepNext/>
      <w:keepLines/>
      <w:spacing w:before="200" w:line="264" w:lineRule="auto"/>
      <w:outlineLvl w:val="5"/>
    </w:pPr>
    <w:rPr>
      <w:rFonts w:asciiTheme="majorHAnsi" w:eastAsiaTheme="majorEastAsia" w:hAnsiTheme="majorHAnsi" w:cstheme="majorBidi"/>
      <w:i/>
      <w:iCs/>
      <w:color w:val="000000"/>
      <w:sz w:val="21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pPr>
      <w:keepNext/>
      <w:keepLines/>
      <w:spacing w:before="200" w:line="264" w:lineRule="auto"/>
      <w:outlineLvl w:val="6"/>
    </w:pPr>
    <w:rPr>
      <w:rFonts w:asciiTheme="majorHAnsi" w:eastAsiaTheme="majorEastAsia" w:hAnsiTheme="majorHAnsi" w:cstheme="majorBidi"/>
      <w:i/>
      <w:iCs/>
      <w:color w:val="000000"/>
      <w:sz w:val="21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pPr>
      <w:keepNext/>
      <w:keepLines/>
      <w:spacing w:before="200" w:line="264" w:lineRule="auto"/>
      <w:outlineLvl w:val="7"/>
    </w:pPr>
    <w:rPr>
      <w:rFonts w:asciiTheme="majorHAnsi" w:eastAsiaTheme="majorEastAsia" w:hAnsiTheme="majorHAnsi" w:cstheme="majorBidi"/>
      <w:color w:val="000000"/>
      <w:sz w:val="20"/>
      <w:szCs w:val="20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pPr>
      <w:keepNext/>
      <w:keepLines/>
      <w:spacing w:before="200" w:line="264" w:lineRule="auto"/>
      <w:outlineLvl w:val="8"/>
    </w:pPr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Pr>
      <w:rFonts w:asciiTheme="majorHAnsi" w:eastAsiaTheme="majorEastAsia" w:hAnsiTheme="majorHAnsi" w:cstheme="majorBidi"/>
      <w:bCs/>
      <w:i/>
      <w:color w:val="auto"/>
      <w:sz w:val="32"/>
      <w:szCs w:val="32"/>
    </w:rPr>
  </w:style>
  <w:style w:type="character" w:customStyle="1" w:styleId="Kop2Char">
    <w:name w:val="Kop 2 Char"/>
    <w:basedOn w:val="Standaardalinea-lettertype"/>
    <w:link w:val="Kop2"/>
    <w:uiPriority w:val="9"/>
    <w:semiHidden/>
    <w:rPr>
      <w:rFonts w:asciiTheme="majorHAnsi" w:eastAsiaTheme="majorEastAsia" w:hAnsiTheme="majorHAnsi" w:cstheme="majorBidi"/>
      <w:bCs/>
      <w:color w:val="auto"/>
      <w:sz w:val="28"/>
      <w:szCs w:val="28"/>
    </w:rPr>
  </w:style>
  <w:style w:type="character" w:customStyle="1" w:styleId="Kop3Char">
    <w:name w:val="Kop 3 Char"/>
    <w:basedOn w:val="Standaardalinea-lettertype"/>
    <w:link w:val="Kop3"/>
    <w:uiPriority w:val="9"/>
    <w:semiHidden/>
    <w:rPr>
      <w:rFonts w:asciiTheme="majorHAnsi" w:eastAsiaTheme="majorEastAsia" w:hAnsiTheme="majorHAnsi" w:cstheme="majorBidi"/>
      <w:bCs/>
      <w:i/>
      <w:color w:val="auto"/>
      <w:sz w:val="24"/>
    </w:rPr>
  </w:style>
  <w:style w:type="character" w:customStyle="1" w:styleId="Kop4Char">
    <w:name w:val="Kop 4 Char"/>
    <w:basedOn w:val="Standaardalinea-lettertype"/>
    <w:link w:val="Kop4"/>
    <w:uiPriority w:val="9"/>
    <w:semiHidden/>
    <w:rPr>
      <w:rFonts w:asciiTheme="majorHAnsi" w:eastAsiaTheme="majorEastAsia" w:hAnsiTheme="majorHAnsi" w:cstheme="majorBidi"/>
      <w:bCs/>
      <w:i/>
      <w:iCs/>
      <w:color w:val="auto"/>
      <w:sz w:val="24"/>
    </w:rPr>
  </w:style>
  <w:style w:type="character" w:customStyle="1" w:styleId="Kop5Char">
    <w:name w:val="Kop 5 Char"/>
    <w:basedOn w:val="Standaardalinea-lettertype"/>
    <w:link w:val="Kop5"/>
    <w:uiPriority w:val="9"/>
    <w:semiHidden/>
    <w:rPr>
      <w:rFonts w:asciiTheme="majorHAnsi" w:eastAsiaTheme="majorEastAsia" w:hAnsiTheme="majorHAnsi" w:cstheme="majorBidi"/>
      <w:color w:val="000000"/>
    </w:rPr>
  </w:style>
  <w:style w:type="character" w:customStyle="1" w:styleId="Kop6Char">
    <w:name w:val="Kop 6 Char"/>
    <w:basedOn w:val="Standaardalinea-lettertype"/>
    <w:link w:val="Kop6"/>
    <w:uiPriority w:val="9"/>
    <w:semiHidden/>
    <w:rPr>
      <w:rFonts w:asciiTheme="majorHAnsi" w:eastAsiaTheme="majorEastAsia" w:hAnsiTheme="majorHAnsi" w:cstheme="majorBidi"/>
      <w:i/>
      <w:iCs/>
      <w:color w:val="000000"/>
      <w:sz w:val="21"/>
    </w:rPr>
  </w:style>
  <w:style w:type="character" w:customStyle="1" w:styleId="Kop7Char">
    <w:name w:val="Kop 7 Char"/>
    <w:basedOn w:val="Standaardalinea-lettertype"/>
    <w:link w:val="Kop7"/>
    <w:uiPriority w:val="9"/>
    <w:semiHidden/>
    <w:rPr>
      <w:rFonts w:asciiTheme="majorHAnsi" w:eastAsiaTheme="majorEastAsia" w:hAnsiTheme="majorHAnsi" w:cstheme="majorBidi"/>
      <w:i/>
      <w:iCs/>
      <w:color w:val="000000"/>
      <w:sz w:val="21"/>
    </w:rPr>
  </w:style>
  <w:style w:type="character" w:customStyle="1" w:styleId="Kop8Char">
    <w:name w:val="Kop 8 Char"/>
    <w:basedOn w:val="Standaardalinea-lettertype"/>
    <w:link w:val="Kop8"/>
    <w:uiPriority w:val="9"/>
    <w:semiHidden/>
    <w:rPr>
      <w:rFonts w:asciiTheme="majorHAnsi" w:eastAsiaTheme="majorEastAsia" w:hAnsiTheme="majorHAnsi" w:cstheme="majorBidi"/>
      <w:color w:val="000000"/>
      <w:sz w:val="20"/>
      <w:szCs w:val="20"/>
    </w:rPr>
  </w:style>
  <w:style w:type="character" w:customStyle="1" w:styleId="Kop9Char">
    <w:name w:val="Kop 9 Char"/>
    <w:basedOn w:val="Standaardalinea-lettertype"/>
    <w:link w:val="Kop9"/>
    <w:uiPriority w:val="9"/>
    <w:semiHidden/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character" w:styleId="Zwaar">
    <w:name w:val="Strong"/>
    <w:basedOn w:val="Standaardalinea-lettertype"/>
    <w:uiPriority w:val="22"/>
    <w:qFormat/>
    <w:rPr>
      <w:b/>
      <w:bCs/>
    </w:rPr>
  </w:style>
  <w:style w:type="character" w:styleId="Nadruk">
    <w:name w:val="Emphasis"/>
    <w:basedOn w:val="Standaardalinea-lettertype"/>
    <w:uiPriority w:val="20"/>
    <w:qFormat/>
    <w:rPr>
      <w:i/>
      <w:iCs/>
    </w:rPr>
  </w:style>
  <w:style w:type="character" w:customStyle="1" w:styleId="Tekenvoorintensievereferentie">
    <w:name w:val="Teken voor intensieve referentie"/>
    <w:basedOn w:val="Standaardalinea-lettertype"/>
    <w:uiPriority w:val="32"/>
    <w:rPr>
      <w:rFonts w:cs="Times New Roman"/>
      <w:b/>
      <w:color w:val="auto"/>
      <w:szCs w:val="20"/>
      <w:u w:val="single"/>
    </w:rPr>
  </w:style>
  <w:style w:type="character" w:customStyle="1" w:styleId="Tekensvoorsubtielereferentie">
    <w:name w:val="Tekens voor subtiele referentie"/>
    <w:basedOn w:val="Standaardalinea-lettertype"/>
    <w:uiPriority w:val="31"/>
    <w:rPr>
      <w:rFonts w:cs="Times New Roman"/>
      <w:color w:val="auto"/>
      <w:szCs w:val="20"/>
      <w:u w:val="single"/>
    </w:rPr>
  </w:style>
  <w:style w:type="character" w:customStyle="1" w:styleId="Tekensvoorboektitel">
    <w:name w:val="Tekens voor boektitel"/>
    <w:basedOn w:val="Standaardalinea-lettertype"/>
    <w:uiPriority w:val="33"/>
    <w:rPr>
      <w:rFonts w:asciiTheme="majorHAnsi" w:hAnsiTheme="majorHAnsi" w:cs="Times New Roman"/>
      <w:b/>
      <w:i/>
      <w:color w:val="auto"/>
      <w:szCs w:val="20"/>
    </w:rPr>
  </w:style>
  <w:style w:type="character" w:customStyle="1" w:styleId="Tekenvoorintensievenadruk">
    <w:name w:val="Teken voor intensieve nadruk"/>
    <w:basedOn w:val="Standaardalinea-lettertype"/>
    <w:uiPriority w:val="21"/>
    <w:rPr>
      <w:rFonts w:cs="Times New Roman"/>
      <w:b/>
      <w:i/>
      <w:color w:val="auto"/>
      <w:szCs w:val="20"/>
    </w:rPr>
  </w:style>
  <w:style w:type="character" w:customStyle="1" w:styleId="Tekensvoorsubtielenadruk">
    <w:name w:val="Tekens voor subtiele nadruk"/>
    <w:basedOn w:val="Standaardalinea-lettertype"/>
    <w:uiPriority w:val="19"/>
    <w:rPr>
      <w:rFonts w:cs="Times New Roman"/>
      <w:i/>
      <w:color w:val="auto"/>
      <w:szCs w:val="20"/>
    </w:rPr>
  </w:style>
  <w:style w:type="paragraph" w:styleId="Citaat">
    <w:name w:val="Quote"/>
    <w:basedOn w:val="Standaard"/>
    <w:next w:val="Standaard"/>
    <w:link w:val="CitaatChar"/>
    <w:uiPriority w:val="29"/>
    <w:qFormat/>
    <w:pPr>
      <w:spacing w:before="160" w:after="160" w:line="300" w:lineRule="auto"/>
      <w:ind w:left="144" w:right="144"/>
      <w:jc w:val="center"/>
    </w:pPr>
    <w:rPr>
      <w:rFonts w:asciiTheme="majorHAnsi" w:hAnsiTheme="majorHAnsi"/>
      <w:i/>
      <w:iCs/>
      <w:color w:val="6076B4" w:themeColor="accent1"/>
    </w:rPr>
  </w:style>
  <w:style w:type="character" w:customStyle="1" w:styleId="CitaatChar">
    <w:name w:val="Citaat Char"/>
    <w:basedOn w:val="Standaardalinea-lettertype"/>
    <w:link w:val="Citaat"/>
    <w:uiPriority w:val="29"/>
    <w:rPr>
      <w:rFonts w:asciiTheme="majorHAnsi" w:hAnsiTheme="majorHAnsi"/>
      <w:i/>
      <w:iCs/>
      <w:color w:val="auto"/>
      <w:sz w:val="24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pPr>
      <w:pBdr>
        <w:top w:val="single" w:sz="36" w:space="8" w:color="6076B4" w:themeColor="accent1"/>
        <w:left w:val="single" w:sz="36" w:space="8" w:color="6076B4" w:themeColor="accent1"/>
        <w:bottom w:val="single" w:sz="36" w:space="8" w:color="6076B4" w:themeColor="accent1"/>
        <w:right w:val="single" w:sz="36" w:space="8" w:color="6076B4" w:themeColor="accent1"/>
      </w:pBdr>
      <w:shd w:val="clear" w:color="auto" w:fill="6076B4" w:themeFill="accent1"/>
      <w:spacing w:before="200" w:after="280" w:line="300" w:lineRule="auto"/>
      <w:ind w:left="936" w:right="936"/>
      <w:jc w:val="center"/>
    </w:pPr>
    <w:rPr>
      <w:rFonts w:asciiTheme="majorHAnsi" w:eastAsiaTheme="majorEastAsia" w:hAnsiTheme="majorHAnsi"/>
      <w:bCs/>
      <w:i/>
      <w:iCs/>
      <w:color w:val="FFFFFF" w:themeColor="background1"/>
      <w14:ligatures w14:val="standardContextual"/>
      <w14:cntxtAlts/>
    </w:rPr>
  </w:style>
  <w:style w:type="table" w:styleId="Tabelraster">
    <w:name w:val="Table Grid"/>
    <w:basedOn w:val="Standaardtabel"/>
    <w:uiPriority w:val="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Koptekst">
    <w:name w:val="header"/>
    <w:basedOn w:val="Standaard"/>
    <w:link w:val="KoptekstChar"/>
    <w:uiPriority w:val="99"/>
    <w:unhideWhenUsed/>
    <w:pPr>
      <w:tabs>
        <w:tab w:val="center" w:pos="4320"/>
        <w:tab w:val="right" w:pos="8640"/>
      </w:tabs>
    </w:pPr>
  </w:style>
  <w:style w:type="character" w:customStyle="1" w:styleId="KoptekstChar">
    <w:name w:val="Koptekst Char"/>
    <w:basedOn w:val="Standaardalinea-lettertype"/>
    <w:link w:val="Koptekst"/>
    <w:uiPriority w:val="99"/>
    <w:rPr>
      <w:rFonts w:cs="Times New Roman"/>
      <w:color w:val="auto"/>
      <w:szCs w:val="20"/>
    </w:rPr>
  </w:style>
  <w:style w:type="paragraph" w:styleId="Voettekst">
    <w:name w:val="footer"/>
    <w:basedOn w:val="Standaard"/>
    <w:link w:val="VoettekstChar"/>
    <w:uiPriority w:val="99"/>
    <w:unhideWhenUsed/>
    <w:pPr>
      <w:tabs>
        <w:tab w:val="center" w:pos="4320"/>
        <w:tab w:val="right" w:pos="8640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Pr>
      <w:rFonts w:cs="Times New Roman"/>
      <w:color w:val="auto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Pr>
      <w:rFonts w:ascii="Tahoma" w:hAnsi="Tahoma" w:cs="Tahoma"/>
      <w:color w:val="auto"/>
      <w:sz w:val="16"/>
      <w:szCs w:val="16"/>
    </w:rPr>
  </w:style>
  <w:style w:type="paragraph" w:styleId="Bijschrift">
    <w:name w:val="caption"/>
    <w:basedOn w:val="Standaard"/>
    <w:next w:val="Standaard"/>
    <w:uiPriority w:val="35"/>
    <w:unhideWhenUsed/>
    <w:qFormat/>
    <w:rPr>
      <w:b/>
      <w:bCs/>
      <w:color w:val="2F5897" w:themeColor="text2"/>
      <w:sz w:val="18"/>
      <w:szCs w:val="18"/>
    </w:rPr>
  </w:style>
  <w:style w:type="paragraph" w:styleId="Geenafstand">
    <w:name w:val="No Spacing"/>
    <w:link w:val="GeenafstandChar"/>
    <w:uiPriority w:val="1"/>
    <w:qFormat/>
    <w:pPr>
      <w:spacing w:after="0" w:line="240" w:lineRule="auto"/>
    </w:pPr>
  </w:style>
  <w:style w:type="paragraph" w:styleId="Bloktekst">
    <w:name w:val="Block Text"/>
    <w:aliases w:val="Ingesprongen blok"/>
    <w:uiPriority w:val="40"/>
    <w:pPr>
      <w:pBdr>
        <w:top w:val="single" w:sz="2" w:space="10" w:color="9FACD2" w:themeColor="accent1" w:themeTint="99"/>
        <w:bottom w:val="single" w:sz="24" w:space="10" w:color="9FACD2" w:themeColor="accent1" w:themeTint="99"/>
      </w:pBdr>
      <w:spacing w:after="280" w:line="240" w:lineRule="auto"/>
      <w:ind w:left="1440" w:right="1440"/>
      <w:jc w:val="both"/>
    </w:pPr>
    <w:rPr>
      <w:rFonts w:eastAsia="Times New Roman" w:cs="Times New Roman"/>
      <w:color w:val="FFFFFF" w:themeColor="background1"/>
      <w:sz w:val="28"/>
      <w:szCs w:val="28"/>
    </w:rPr>
  </w:style>
  <w:style w:type="paragraph" w:styleId="Lijstopsomteken">
    <w:name w:val="List Bullet"/>
    <w:basedOn w:val="Standaard"/>
    <w:uiPriority w:val="6"/>
    <w:unhideWhenUsed/>
    <w:pPr>
      <w:numPr>
        <w:numId w:val="16"/>
      </w:numPr>
      <w:contextualSpacing/>
    </w:pPr>
  </w:style>
  <w:style w:type="paragraph" w:styleId="Lijstopsomteken2">
    <w:name w:val="List Bullet 2"/>
    <w:basedOn w:val="Standaard"/>
    <w:uiPriority w:val="6"/>
    <w:unhideWhenUsed/>
    <w:pPr>
      <w:numPr>
        <w:numId w:val="17"/>
      </w:numPr>
    </w:pPr>
  </w:style>
  <w:style w:type="paragraph" w:styleId="Lijstopsomteken3">
    <w:name w:val="List Bullet 3"/>
    <w:basedOn w:val="Standaard"/>
    <w:uiPriority w:val="6"/>
    <w:unhideWhenUsed/>
    <w:pPr>
      <w:numPr>
        <w:numId w:val="18"/>
      </w:numPr>
    </w:pPr>
  </w:style>
  <w:style w:type="paragraph" w:styleId="Lijstopsomteken4">
    <w:name w:val="List Bullet 4"/>
    <w:basedOn w:val="Standaard"/>
    <w:uiPriority w:val="6"/>
    <w:unhideWhenUsed/>
    <w:pPr>
      <w:numPr>
        <w:numId w:val="19"/>
      </w:numPr>
    </w:pPr>
  </w:style>
  <w:style w:type="paragraph" w:styleId="Lijstopsomteken5">
    <w:name w:val="List Bullet 5"/>
    <w:basedOn w:val="Standaard"/>
    <w:uiPriority w:val="6"/>
    <w:unhideWhenUsed/>
    <w:pPr>
      <w:numPr>
        <w:numId w:val="20"/>
      </w:numPr>
    </w:pPr>
  </w:style>
  <w:style w:type="paragraph" w:styleId="Inhopg1">
    <w:name w:val="toc 1"/>
    <w:basedOn w:val="Standaard"/>
    <w:next w:val="Standaard"/>
    <w:autoRedefine/>
    <w:uiPriority w:val="99"/>
    <w:semiHidden/>
    <w:unhideWhenUsed/>
    <w:pPr>
      <w:tabs>
        <w:tab w:val="right" w:leader="dot" w:pos="8630"/>
      </w:tabs>
      <w:spacing w:after="40"/>
    </w:pPr>
    <w:rPr>
      <w:smallCaps/>
      <w:color w:val="9C5252" w:themeColor="accent2"/>
    </w:rPr>
  </w:style>
  <w:style w:type="paragraph" w:styleId="Inhopg2">
    <w:name w:val="toc 2"/>
    <w:basedOn w:val="Standaard"/>
    <w:next w:val="Standaard"/>
    <w:autoRedefine/>
    <w:uiPriority w:val="99"/>
    <w:semiHidden/>
    <w:unhideWhenUsed/>
    <w:pPr>
      <w:tabs>
        <w:tab w:val="right" w:leader="dot" w:pos="8630"/>
      </w:tabs>
      <w:spacing w:after="40"/>
      <w:ind w:left="216"/>
    </w:pPr>
    <w:rPr>
      <w:smallCaps/>
    </w:rPr>
  </w:style>
  <w:style w:type="paragraph" w:styleId="Inhopg3">
    <w:name w:val="toc 3"/>
    <w:basedOn w:val="Standaard"/>
    <w:next w:val="Standaard"/>
    <w:autoRedefine/>
    <w:uiPriority w:val="99"/>
    <w:semiHidden/>
    <w:unhideWhenUsed/>
    <w:pPr>
      <w:tabs>
        <w:tab w:val="right" w:leader="dot" w:pos="8630"/>
      </w:tabs>
      <w:spacing w:after="40"/>
      <w:ind w:left="446"/>
    </w:pPr>
    <w:rPr>
      <w:smallCaps/>
    </w:rPr>
  </w:style>
  <w:style w:type="paragraph" w:styleId="Inhopg4">
    <w:name w:val="toc 4"/>
    <w:basedOn w:val="Standaard"/>
    <w:next w:val="Standaard"/>
    <w:autoRedefine/>
    <w:uiPriority w:val="99"/>
    <w:semiHidden/>
    <w:unhideWhenUsed/>
    <w:pPr>
      <w:tabs>
        <w:tab w:val="right" w:leader="dot" w:pos="8630"/>
      </w:tabs>
      <w:spacing w:after="40"/>
      <w:ind w:left="662"/>
    </w:pPr>
    <w:rPr>
      <w:smallCaps/>
    </w:rPr>
  </w:style>
  <w:style w:type="paragraph" w:styleId="Inhopg5">
    <w:name w:val="toc 5"/>
    <w:basedOn w:val="Standaard"/>
    <w:next w:val="Standaard"/>
    <w:autoRedefine/>
    <w:uiPriority w:val="99"/>
    <w:semiHidden/>
    <w:unhideWhenUsed/>
    <w:pPr>
      <w:tabs>
        <w:tab w:val="right" w:leader="dot" w:pos="8630"/>
      </w:tabs>
      <w:spacing w:after="40"/>
      <w:ind w:left="878"/>
    </w:pPr>
    <w:rPr>
      <w:smallCaps/>
    </w:rPr>
  </w:style>
  <w:style w:type="paragraph" w:styleId="Inhopg6">
    <w:name w:val="toc 6"/>
    <w:basedOn w:val="Standaard"/>
    <w:next w:val="Standaard"/>
    <w:autoRedefine/>
    <w:uiPriority w:val="99"/>
    <w:semiHidden/>
    <w:unhideWhenUsed/>
    <w:pPr>
      <w:tabs>
        <w:tab w:val="right" w:leader="dot" w:pos="8630"/>
      </w:tabs>
      <w:spacing w:after="40"/>
      <w:ind w:left="1094"/>
    </w:pPr>
    <w:rPr>
      <w:smallCaps/>
    </w:rPr>
  </w:style>
  <w:style w:type="paragraph" w:styleId="Inhopg7">
    <w:name w:val="toc 7"/>
    <w:basedOn w:val="Standaard"/>
    <w:next w:val="Standaard"/>
    <w:autoRedefine/>
    <w:uiPriority w:val="99"/>
    <w:semiHidden/>
    <w:unhideWhenUsed/>
    <w:pPr>
      <w:tabs>
        <w:tab w:val="right" w:leader="dot" w:pos="8630"/>
      </w:tabs>
      <w:spacing w:after="40"/>
      <w:ind w:left="1325"/>
    </w:pPr>
    <w:rPr>
      <w:smallCaps/>
    </w:rPr>
  </w:style>
  <w:style w:type="paragraph" w:styleId="Inhopg8">
    <w:name w:val="toc 8"/>
    <w:basedOn w:val="Standaard"/>
    <w:next w:val="Standaard"/>
    <w:autoRedefine/>
    <w:uiPriority w:val="99"/>
    <w:semiHidden/>
    <w:unhideWhenUsed/>
    <w:pPr>
      <w:tabs>
        <w:tab w:val="right" w:leader="dot" w:pos="8630"/>
      </w:tabs>
      <w:spacing w:after="40"/>
      <w:ind w:left="1540"/>
    </w:pPr>
    <w:rPr>
      <w:smallCaps/>
    </w:rPr>
  </w:style>
  <w:style w:type="paragraph" w:styleId="Inhopg9">
    <w:name w:val="toc 9"/>
    <w:basedOn w:val="Standaard"/>
    <w:next w:val="Standaard"/>
    <w:autoRedefine/>
    <w:uiPriority w:val="99"/>
    <w:semiHidden/>
    <w:unhideWhenUsed/>
    <w:pPr>
      <w:tabs>
        <w:tab w:val="right" w:leader="dot" w:pos="8630"/>
      </w:tabs>
      <w:spacing w:after="40"/>
      <w:ind w:left="1760"/>
    </w:pPr>
    <w:rPr>
      <w:smallCaps/>
    </w:rPr>
  </w:style>
  <w:style w:type="character" w:styleId="Hyperlink">
    <w:name w:val="Hyperlink"/>
    <w:basedOn w:val="Standaardalinea-lettertype"/>
    <w:uiPriority w:val="99"/>
    <w:unhideWhenUsed/>
    <w:rPr>
      <w:color w:val="auto"/>
      <w:u w:val="single"/>
    </w:rPr>
  </w:style>
  <w:style w:type="character" w:styleId="Titelvanboek">
    <w:name w:val="Book Title"/>
    <w:basedOn w:val="Standaardalinea-lettertype"/>
    <w:uiPriority w:val="33"/>
    <w:qFormat/>
    <w:rPr>
      <w:b/>
      <w:bCs/>
      <w:caps w:val="0"/>
      <w:smallCaps/>
      <w:spacing w:val="10"/>
    </w:rPr>
  </w:style>
  <w:style w:type="character" w:styleId="Intensievebenadrukking">
    <w:name w:val="Intense Emphasis"/>
    <w:basedOn w:val="Standaardalinea-lettertype"/>
    <w:uiPriority w:val="21"/>
    <w:qFormat/>
    <w:rPr>
      <w:b w:val="0"/>
      <w:bCs/>
      <w:i/>
      <w:iCs/>
      <w:caps w:val="0"/>
      <w:smallCaps w:val="0"/>
      <w:color w:val="000000"/>
    </w:rPr>
  </w:style>
  <w:style w:type="character" w:styleId="Intensieveverwijzing">
    <w:name w:val="Intense Reference"/>
    <w:basedOn w:val="Standaardalinea-lettertype"/>
    <w:uiPriority w:val="32"/>
    <w:qFormat/>
    <w:rPr>
      <w:b/>
      <w:bCs/>
      <w:caps w:val="0"/>
      <w:smallCaps/>
      <w:color w:val="auto"/>
      <w:spacing w:val="5"/>
      <w:u w:val="single"/>
    </w:rPr>
  </w:style>
  <w:style w:type="character" w:styleId="Subtielebenadrukking">
    <w:name w:val="Subtle Emphasis"/>
    <w:basedOn w:val="Standaardalinea-lettertype"/>
    <w:uiPriority w:val="19"/>
    <w:qFormat/>
    <w:rPr>
      <w:i/>
      <w:iCs/>
      <w:color w:val="auto"/>
    </w:rPr>
  </w:style>
  <w:style w:type="character" w:styleId="Subtieleverwijzing">
    <w:name w:val="Subtle Reference"/>
    <w:basedOn w:val="Standaardalinea-lettertype"/>
    <w:uiPriority w:val="31"/>
    <w:qFormat/>
    <w:rPr>
      <w:smallCaps/>
      <w:color w:val="auto"/>
      <w:u w:val="single"/>
    </w:rPr>
  </w:style>
  <w:style w:type="paragraph" w:styleId="Afsluiting">
    <w:name w:val="Closing"/>
    <w:basedOn w:val="Standaard"/>
    <w:link w:val="AfsluitingChar"/>
    <w:uiPriority w:val="5"/>
    <w:unhideWhenUsed/>
    <w:pPr>
      <w:spacing w:before="480" w:after="960"/>
      <w:contextualSpacing/>
    </w:pPr>
  </w:style>
  <w:style w:type="character" w:customStyle="1" w:styleId="AfsluitingChar">
    <w:name w:val="Afsluiting Char"/>
    <w:basedOn w:val="Standaardalinea-lettertype"/>
    <w:link w:val="Afsluiting"/>
    <w:uiPriority w:val="5"/>
    <w:rPr>
      <w:rFonts w:cs="Times New Roman"/>
      <w:color w:val="auto"/>
      <w:szCs w:val="20"/>
    </w:rPr>
  </w:style>
  <w:style w:type="paragraph" w:customStyle="1" w:styleId="Adresvangeadresseerde">
    <w:name w:val="Adres van geadresseerde"/>
    <w:basedOn w:val="Geenafstand"/>
    <w:uiPriority w:val="3"/>
    <w:pPr>
      <w:spacing w:after="360"/>
      <w:contextualSpacing/>
    </w:pPr>
  </w:style>
  <w:style w:type="paragraph" w:styleId="Aanhef">
    <w:name w:val="Salutation"/>
    <w:basedOn w:val="Geenafstand"/>
    <w:next w:val="Standaard"/>
    <w:link w:val="AanhefChar"/>
    <w:uiPriority w:val="4"/>
    <w:unhideWhenUsed/>
    <w:pPr>
      <w:spacing w:before="480" w:after="320"/>
      <w:contextualSpacing/>
    </w:pPr>
    <w:rPr>
      <w:b/>
    </w:rPr>
  </w:style>
  <w:style w:type="character" w:customStyle="1" w:styleId="AanhefChar">
    <w:name w:val="Aanhef Char"/>
    <w:basedOn w:val="Standaardalinea-lettertype"/>
    <w:link w:val="Aanhef"/>
    <w:uiPriority w:val="4"/>
    <w:rPr>
      <w:rFonts w:cs="Times New Roman"/>
      <w:b/>
      <w:color w:val="auto"/>
      <w:szCs w:val="20"/>
    </w:rPr>
  </w:style>
  <w:style w:type="paragraph" w:customStyle="1" w:styleId="Adresvanafzender">
    <w:name w:val="Adres van afzender"/>
    <w:basedOn w:val="Geenafstand"/>
    <w:uiPriority w:val="2"/>
    <w:pPr>
      <w:spacing w:after="360"/>
      <w:contextualSpacing/>
    </w:pPr>
  </w:style>
  <w:style w:type="paragraph" w:styleId="Ondertitel">
    <w:name w:val="Subtitle"/>
    <w:basedOn w:val="Standaard"/>
    <w:next w:val="Standaard"/>
    <w:link w:val="OndertitelChar"/>
    <w:uiPriority w:val="11"/>
    <w:qFormat/>
    <w:pPr>
      <w:numPr>
        <w:ilvl w:val="1"/>
      </w:numPr>
    </w:pPr>
    <w:rPr>
      <w:rFonts w:eastAsiaTheme="majorEastAsia" w:cstheme="majorBidi"/>
      <w:iCs/>
      <w:color w:val="000000"/>
      <w:spacing w:val="15"/>
    </w:rPr>
  </w:style>
  <w:style w:type="character" w:customStyle="1" w:styleId="OndertitelChar">
    <w:name w:val="Ondertitel Char"/>
    <w:basedOn w:val="Standaardalinea-lettertype"/>
    <w:link w:val="Ondertitel"/>
    <w:uiPriority w:val="11"/>
    <w:rPr>
      <w:rFonts w:eastAsiaTheme="majorEastAsia" w:cstheme="majorBidi"/>
      <w:iCs/>
      <w:color w:val="000000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pPr>
      <w:spacing w:after="300"/>
      <w:contextualSpacing/>
    </w:pPr>
    <w:rPr>
      <w:rFonts w:asciiTheme="majorHAnsi" w:eastAsiaTheme="majorEastAsia" w:hAnsiTheme="majorHAnsi" w:cstheme="majorBidi"/>
      <w:color w:val="000000"/>
      <w:spacing w:val="5"/>
      <w:kern w:val="28"/>
      <w:sz w:val="56"/>
      <w:szCs w:val="56"/>
      <w14:ligatures w14:val="standardContextual"/>
      <w14:cntxtAlts/>
    </w:rPr>
  </w:style>
  <w:style w:type="character" w:customStyle="1" w:styleId="TitelChar">
    <w:name w:val="Titel Char"/>
    <w:basedOn w:val="Standaardalinea-lettertype"/>
    <w:link w:val="Titel"/>
    <w:uiPriority w:val="10"/>
    <w:rPr>
      <w:rFonts w:asciiTheme="majorHAnsi" w:eastAsiaTheme="majorEastAsia" w:hAnsiTheme="majorHAnsi" w:cstheme="majorBidi"/>
      <w:color w:val="000000"/>
      <w:spacing w:val="5"/>
      <w:kern w:val="28"/>
      <w:sz w:val="56"/>
      <w:szCs w:val="56"/>
      <w14:ligatures w14:val="standardContextual"/>
      <w14:cntxtAlts/>
    </w:rPr>
  </w:style>
  <w:style w:type="paragraph" w:styleId="Datum">
    <w:name w:val="Date"/>
    <w:basedOn w:val="Standaard"/>
    <w:next w:val="Standaard"/>
    <w:link w:val="DatumChar"/>
    <w:uiPriority w:val="99"/>
    <w:semiHidden/>
    <w:unhideWhenUsed/>
  </w:style>
  <w:style w:type="character" w:customStyle="1" w:styleId="DatumChar">
    <w:name w:val="Datum Char"/>
    <w:basedOn w:val="Standaardalinea-lettertype"/>
    <w:link w:val="Datum"/>
    <w:uiPriority w:val="99"/>
    <w:semiHidden/>
    <w:rPr>
      <w:rFonts w:cs="Times New Roman"/>
      <w:color w:val="auto"/>
      <w:szCs w:val="20"/>
    </w:rPr>
  </w:style>
  <w:style w:type="character" w:styleId="Tekstvantijdelijkeaanduiding">
    <w:name w:val="Placeholder Text"/>
    <w:basedOn w:val="Standaardalinea-lettertype"/>
    <w:uiPriority w:val="99"/>
    <w:unhideWhenUsed/>
    <w:rPr>
      <w:color w:val="808080"/>
    </w:rPr>
  </w:style>
  <w:style w:type="paragraph" w:styleId="Handtekening">
    <w:name w:val="Signature"/>
    <w:basedOn w:val="Standaard"/>
    <w:link w:val="HandtekeningChar"/>
    <w:uiPriority w:val="99"/>
    <w:unhideWhenUsed/>
    <w:pPr>
      <w:contextualSpacing/>
    </w:pPr>
  </w:style>
  <w:style w:type="character" w:customStyle="1" w:styleId="HandtekeningChar">
    <w:name w:val="Handtekening Char"/>
    <w:basedOn w:val="Standaardalinea-lettertype"/>
    <w:link w:val="Handtekening"/>
    <w:uiPriority w:val="99"/>
    <w:rPr>
      <w:rFonts w:cs="Times New Roman"/>
      <w:color w:val="auto"/>
      <w:szCs w:val="20"/>
    </w:rPr>
  </w:style>
  <w:style w:type="table" w:customStyle="1" w:styleId="Stijl6">
    <w:name w:val="Stijl 6"/>
    <w:basedOn w:val="Standaardtabel"/>
    <w:uiPriority w:val="26"/>
    <w:pPr>
      <w:spacing w:after="0" w:line="240" w:lineRule="auto"/>
    </w:pPr>
    <w:rPr>
      <w:rFonts w:eastAsia="Times New Roman" w:cs="Times New Roman"/>
      <w:color w:val="000000" w:themeColor="text1"/>
    </w:rPr>
    <w:tblPr>
      <w:tblBorders>
        <w:top w:val="single" w:sz="4" w:space="0" w:color="6076B4" w:themeColor="accent1"/>
        <w:left w:val="single" w:sz="4" w:space="0" w:color="6076B4" w:themeColor="accent1"/>
        <w:bottom w:val="single" w:sz="4" w:space="0" w:color="6076B4" w:themeColor="accent1"/>
        <w:right w:val="single" w:sz="4" w:space="0" w:color="6076B4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FE3F0" w:themeFill="accent1" w:themeFillTint="33"/>
    </w:tcPr>
    <w:tblStylePr w:type="firstRow">
      <w:rPr>
        <w:b/>
        <w:bCs/>
        <w:color w:val="2F5897" w:themeColor="text2"/>
      </w:rPr>
      <w:tblPr/>
      <w:tcPr>
        <w:shd w:val="clear" w:color="auto" w:fill="EFF1F7" w:themeFill="accent1" w:themeFillTint="19"/>
      </w:tcPr>
    </w:tblStylePr>
    <w:tblStylePr w:type="lastRow">
      <w:rPr>
        <w:b/>
        <w:bCs/>
        <w:color w:val="FFFFFF" w:themeColor="background1"/>
      </w:rPr>
      <w:tblPr/>
      <w:tcPr>
        <w:shd w:val="clear" w:color="auto" w:fill="6076B4" w:themeFill="accent1"/>
      </w:tcPr>
    </w:tblStylePr>
    <w:tblStylePr w:type="firstCol">
      <w:rPr>
        <w:b/>
        <w:bCs/>
        <w:color w:val="2F5897" w:themeColor="text2"/>
      </w:rPr>
    </w:tblStylePr>
    <w:tblStylePr w:type="lastCol">
      <w:rPr>
        <w:color w:val="000000" w:themeColor="text1"/>
      </w:rPr>
    </w:tblStylePr>
  </w:style>
  <w:style w:type="paragraph" w:customStyle="1" w:styleId="Datumtekst">
    <w:name w:val="Datumtekst"/>
    <w:basedOn w:val="Standaard"/>
    <w:uiPriority w:val="35"/>
    <w:pPr>
      <w:spacing w:before="720"/>
      <w:contextualSpacing/>
    </w:pPr>
  </w:style>
  <w:style w:type="character" w:customStyle="1" w:styleId="GeenafstandChar">
    <w:name w:val="Geen afstand Char"/>
    <w:basedOn w:val="Standaardalinea-lettertype"/>
    <w:link w:val="Geenafstand"/>
    <w:uiPriority w:val="1"/>
  </w:style>
  <w:style w:type="paragraph" w:styleId="Lijstalinea">
    <w:name w:val="List Paragraph"/>
    <w:basedOn w:val="Standaard"/>
    <w:uiPriority w:val="34"/>
    <w:qFormat/>
    <w:pPr>
      <w:spacing w:after="160"/>
      <w:ind w:left="1008" w:hanging="288"/>
      <w:contextualSpacing/>
    </w:pPr>
    <w:rPr>
      <w:rFonts w:eastAsiaTheme="minorHAnsi"/>
      <w:sz w:val="2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Pr>
      <w:rFonts w:asciiTheme="majorHAnsi" w:eastAsiaTheme="majorEastAsia" w:hAnsiTheme="majorHAnsi"/>
      <w:bCs/>
      <w:i/>
      <w:iCs/>
      <w:color w:val="auto"/>
      <w:sz w:val="24"/>
      <w:shd w:val="clear" w:color="auto" w:fill="6076B4" w:themeFill="accent1"/>
      <w14:ligatures w14:val="standardContextual"/>
      <w14:cntxtAlts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pPr>
      <w:spacing w:before="480" w:line="276" w:lineRule="auto"/>
      <w:outlineLvl w:val="9"/>
    </w:pPr>
    <w:rPr>
      <w:b/>
      <w:i w:val="0"/>
      <w:sz w:val="28"/>
      <w:szCs w:val="28"/>
    </w:rPr>
  </w:style>
  <w:style w:type="character" w:styleId="Vermelding">
    <w:name w:val="Mention"/>
    <w:basedOn w:val="Standaardalinea-lettertype"/>
    <w:uiPriority w:val="99"/>
    <w:semiHidden/>
    <w:unhideWhenUsed/>
    <w:rsid w:val="008631FA"/>
    <w:rPr>
      <w:color w:val="2B579A"/>
      <w:shd w:val="clear" w:color="auto" w:fill="E6E6E6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911134"/>
    <w:rPr>
      <w:color w:val="808080"/>
      <w:shd w:val="clear" w:color="auto" w:fill="E6E6E6"/>
    </w:rPr>
  </w:style>
  <w:style w:type="character" w:customStyle="1" w:styleId="Stijl1">
    <w:name w:val="Stijl1"/>
    <w:uiPriority w:val="1"/>
    <w:rsid w:val="00D91495"/>
    <w:rPr>
      <w:rFonts w:ascii="Verdana" w:hAnsi="Verdana"/>
      <w:sz w:val="22"/>
    </w:rPr>
  </w:style>
  <w:style w:type="character" w:styleId="GevolgdeHyperlink">
    <w:name w:val="FollowedHyperlink"/>
    <w:basedOn w:val="Standaardalinea-lettertype"/>
    <w:uiPriority w:val="99"/>
    <w:semiHidden/>
    <w:unhideWhenUsed/>
    <w:rsid w:val="00963B81"/>
    <w:rPr>
      <w:color w:val="B2B2B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229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4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5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woongroep44.nl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tyles" Target="styles.xml"/><Relationship Id="rId12" Type="http://schemas.openxmlformats.org/officeDocument/2006/relationships/hyperlink" Target="http://www.woongroep44.nl" TargetMode="External"/><Relationship Id="rId17" Type="http://schemas.openxmlformats.org/officeDocument/2006/relationships/hyperlink" Target="mailto:info@woongroep44.nl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info@woongroep44.nl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image" Target="media/image3.png"/><Relationship Id="rId23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2.png"/><Relationship Id="rId22" Type="http://schemas.openxmlformats.org/officeDocument/2006/relationships/glossaryDocument" Target="glossary/document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ees47\OneDrive\WOONGROEP\SWG44%202021\Inschrijfformulier%202021-5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1E3B122021E42B38FDC45A231AE714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479B201-FE76-46C9-9A12-6092A4ABED52}"/>
      </w:docPartPr>
      <w:docPartBody>
        <w:p w:rsidR="00000000" w:rsidRDefault="00531038" w:rsidP="00531038">
          <w:pPr>
            <w:pStyle w:val="41E3B122021E42B38FDC45A231AE71461"/>
          </w:pPr>
          <w:r w:rsidRPr="00761ECF">
            <w:rPr>
              <w:rStyle w:val="Tekstvantijdelijkeaanduiding"/>
              <w:lang w:eastAsia="nl-NL" w:bidi="ar-SA"/>
            </w:rPr>
            <w:t xml:space="preserve">Klik </w:t>
          </w:r>
          <w:r>
            <w:rPr>
              <w:rStyle w:val="Tekstvantijdelijkeaanduiding"/>
              <w:lang w:eastAsia="nl-NL" w:bidi="ar-SA"/>
            </w:rPr>
            <w:t>hier</w:t>
          </w:r>
        </w:p>
      </w:docPartBody>
    </w:docPart>
    <w:docPart>
      <w:docPartPr>
        <w:name w:val="DB0CC4EAA6564883A175E8BA867790E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84C5BE9-1B27-4D6F-8A09-653C4A9CF92B}"/>
      </w:docPartPr>
      <w:docPartBody>
        <w:p w:rsidR="00000000" w:rsidRDefault="00531038" w:rsidP="00531038">
          <w:pPr>
            <w:pStyle w:val="DB0CC4EAA6564883A175E8BA867790EC1"/>
          </w:pPr>
          <w:r w:rsidRPr="00761ECF">
            <w:rPr>
              <w:rStyle w:val="Tekstvantijdelijkeaanduiding"/>
              <w:lang w:eastAsia="nl-NL" w:bidi="ar-SA"/>
            </w:rPr>
            <w:t xml:space="preserve">Klik </w:t>
          </w:r>
          <w:r>
            <w:rPr>
              <w:rStyle w:val="Tekstvantijdelijkeaanduiding"/>
              <w:lang w:eastAsia="nl-NL" w:bidi="ar-SA"/>
            </w:rPr>
            <w:t>hier</w:t>
          </w:r>
        </w:p>
      </w:docPartBody>
    </w:docPart>
    <w:docPart>
      <w:docPartPr>
        <w:name w:val="9AAFF6F73C2A4447AB97BCF25A286AF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AFDB03D-ADC8-4FF7-AAE4-1C32C0C23145}"/>
      </w:docPartPr>
      <w:docPartBody>
        <w:p w:rsidR="00000000" w:rsidRDefault="00531038" w:rsidP="00531038">
          <w:pPr>
            <w:pStyle w:val="9AAFF6F73C2A4447AB97BCF25A286AFA1"/>
          </w:pPr>
          <w:r w:rsidRPr="00761ECF">
            <w:rPr>
              <w:rStyle w:val="Tekstvantijdelijkeaanduiding"/>
              <w:lang w:eastAsia="nl-NL" w:bidi="ar-SA"/>
            </w:rPr>
            <w:t xml:space="preserve">Klik </w:t>
          </w:r>
          <w:r>
            <w:rPr>
              <w:rStyle w:val="Tekstvantijdelijkeaanduiding"/>
              <w:lang w:eastAsia="nl-NL" w:bidi="ar-SA"/>
            </w:rPr>
            <w:t>hier</w:t>
          </w:r>
        </w:p>
      </w:docPartBody>
    </w:docPart>
    <w:docPart>
      <w:docPartPr>
        <w:name w:val="B049213AFB874AFB99830A105481EB1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5350B29-BA1F-4D96-B287-5350D680B1CC}"/>
      </w:docPartPr>
      <w:docPartBody>
        <w:p w:rsidR="00000000" w:rsidRDefault="00531038" w:rsidP="00531038">
          <w:pPr>
            <w:pStyle w:val="B049213AFB874AFB99830A105481EB1B1"/>
          </w:pPr>
          <w:r w:rsidRPr="00761ECF">
            <w:rPr>
              <w:rStyle w:val="Tekstvantijdelijkeaanduiding"/>
              <w:lang w:eastAsia="nl-NL" w:bidi="ar-SA"/>
            </w:rPr>
            <w:t xml:space="preserve">Klik </w:t>
          </w:r>
          <w:r>
            <w:rPr>
              <w:rStyle w:val="Tekstvantijdelijkeaanduiding"/>
              <w:lang w:eastAsia="nl-NL" w:bidi="ar-SA"/>
            </w:rPr>
            <w:t>hier</w:t>
          </w:r>
        </w:p>
      </w:docPartBody>
    </w:docPart>
    <w:docPart>
      <w:docPartPr>
        <w:name w:val="1D5440057E7947529223F293DE64A64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2AC9A25-F219-4548-BA0C-2B195CD79748}"/>
      </w:docPartPr>
      <w:docPartBody>
        <w:p w:rsidR="00000000" w:rsidRDefault="00531038" w:rsidP="00531038">
          <w:pPr>
            <w:pStyle w:val="1D5440057E7947529223F293DE64A64B1"/>
          </w:pPr>
          <w:r w:rsidRPr="00761ECF">
            <w:rPr>
              <w:rStyle w:val="Tekstvantijdelijkeaanduiding"/>
              <w:lang w:eastAsia="nl-NL" w:bidi="ar-SA"/>
            </w:rPr>
            <w:t xml:space="preserve">Klik </w:t>
          </w:r>
          <w:r>
            <w:rPr>
              <w:rStyle w:val="Tekstvantijdelijkeaanduiding"/>
              <w:lang w:eastAsia="nl-NL" w:bidi="ar-SA"/>
            </w:rPr>
            <w:t>hier</w:t>
          </w:r>
        </w:p>
      </w:docPartBody>
    </w:docPart>
    <w:docPart>
      <w:docPartPr>
        <w:name w:val="E39F52126DA14E8ABF050F2F83669E9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B7273AA-1167-4C0B-9610-70AB8C7A52F9}"/>
      </w:docPartPr>
      <w:docPartBody>
        <w:p w:rsidR="00000000" w:rsidRDefault="00531038" w:rsidP="00531038">
          <w:pPr>
            <w:pStyle w:val="E39F52126DA14E8ABF050F2F83669E9B1"/>
          </w:pPr>
          <w:r w:rsidRPr="00761ECF">
            <w:rPr>
              <w:rStyle w:val="Tekstvantijdelijkeaanduiding"/>
              <w:lang w:eastAsia="nl-NL" w:bidi="ar-SA"/>
            </w:rPr>
            <w:t xml:space="preserve">Klik </w:t>
          </w:r>
          <w:r>
            <w:rPr>
              <w:rStyle w:val="Tekstvantijdelijkeaanduiding"/>
              <w:lang w:eastAsia="nl-NL" w:bidi="ar-SA"/>
            </w:rPr>
            <w:t>hier</w:t>
          </w:r>
        </w:p>
      </w:docPartBody>
    </w:docPart>
    <w:docPart>
      <w:docPartPr>
        <w:name w:val="D71B4324CA8E46ED832CF0925F3FA11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0D6B199-4338-47C5-846F-EC88D4293FFD}"/>
      </w:docPartPr>
      <w:docPartBody>
        <w:p w:rsidR="00000000" w:rsidRDefault="00531038" w:rsidP="00531038">
          <w:pPr>
            <w:pStyle w:val="D71B4324CA8E46ED832CF0925F3FA1141"/>
          </w:pPr>
          <w:r w:rsidRPr="00761ECF">
            <w:rPr>
              <w:rStyle w:val="Tekstvantijdelijkeaanduiding"/>
              <w:lang w:eastAsia="nl-NL" w:bidi="ar-SA"/>
            </w:rPr>
            <w:t xml:space="preserve">Klik </w:t>
          </w:r>
          <w:r>
            <w:rPr>
              <w:rStyle w:val="Tekstvantijdelijkeaanduiding"/>
              <w:lang w:eastAsia="nl-NL" w:bidi="ar-SA"/>
            </w:rPr>
            <w:t>hier</w:t>
          </w:r>
        </w:p>
      </w:docPartBody>
    </w:docPart>
    <w:docPart>
      <w:docPartPr>
        <w:name w:val="32678A6FB1494A4EA9DBC1B6B71061A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D20ECF7-AE95-491B-A27B-3335784FD589}"/>
      </w:docPartPr>
      <w:docPartBody>
        <w:p w:rsidR="00000000" w:rsidRDefault="00531038" w:rsidP="00531038">
          <w:pPr>
            <w:pStyle w:val="32678A6FB1494A4EA9DBC1B6B71061A71"/>
          </w:pPr>
          <w:r w:rsidRPr="00761ECF">
            <w:rPr>
              <w:rStyle w:val="Tekstvantijdelijkeaanduiding"/>
              <w:lang w:eastAsia="nl-NL" w:bidi="ar-SA"/>
            </w:rPr>
            <w:t xml:space="preserve">Klik </w:t>
          </w:r>
          <w:r>
            <w:rPr>
              <w:rStyle w:val="Tekstvantijdelijkeaanduiding"/>
              <w:lang w:eastAsia="nl-NL" w:bidi="ar-SA"/>
            </w:rPr>
            <w:t>hier</w:t>
          </w:r>
        </w:p>
      </w:docPartBody>
    </w:docPart>
    <w:docPart>
      <w:docPartPr>
        <w:name w:val="681EE247B9C94B27BF1A9F423F8F43E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4E69929-9784-44B7-A175-A7841571D460}"/>
      </w:docPartPr>
      <w:docPartBody>
        <w:p w:rsidR="00000000" w:rsidRDefault="00531038" w:rsidP="00531038">
          <w:pPr>
            <w:pStyle w:val="681EE247B9C94B27BF1A9F423F8F43ED1"/>
          </w:pPr>
          <w:r w:rsidRPr="00761ECF">
            <w:rPr>
              <w:rStyle w:val="Tekstvantijdelijkeaanduiding"/>
              <w:lang w:eastAsia="nl-NL" w:bidi="ar-SA"/>
            </w:rPr>
            <w:t xml:space="preserve">Klik </w:t>
          </w:r>
          <w:r>
            <w:rPr>
              <w:rStyle w:val="Tekstvantijdelijkeaanduiding"/>
              <w:lang w:eastAsia="nl-NL" w:bidi="ar-SA"/>
            </w:rPr>
            <w:t>hier</w:t>
          </w:r>
        </w:p>
      </w:docPartBody>
    </w:docPart>
    <w:docPart>
      <w:docPartPr>
        <w:name w:val="8E619B56E9114C5DB0C1B8070912BB4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B2EB106-BACA-4C40-8BBD-08886A97E8AF}"/>
      </w:docPartPr>
      <w:docPartBody>
        <w:p w:rsidR="00000000" w:rsidRDefault="00531038" w:rsidP="00531038">
          <w:pPr>
            <w:pStyle w:val="8E619B56E9114C5DB0C1B8070912BB4D1"/>
          </w:pPr>
          <w:r w:rsidRPr="00761ECF">
            <w:rPr>
              <w:rStyle w:val="Tekstvantijdelijkeaanduiding"/>
              <w:lang w:eastAsia="nl-NL" w:bidi="ar-SA"/>
            </w:rPr>
            <w:t xml:space="preserve">Klik </w:t>
          </w:r>
          <w:r>
            <w:rPr>
              <w:rStyle w:val="Tekstvantijdelijkeaanduiding"/>
              <w:lang w:eastAsia="nl-NL" w:bidi="ar-SA"/>
            </w:rPr>
            <w:t>hier</w:t>
          </w:r>
        </w:p>
      </w:docPartBody>
    </w:docPart>
    <w:docPart>
      <w:docPartPr>
        <w:name w:val="28118B62575B4C10992CF0AAF548756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12069D6-6934-43D9-B59A-A5803A5376E1}"/>
      </w:docPartPr>
      <w:docPartBody>
        <w:p w:rsidR="00000000" w:rsidRDefault="00531038" w:rsidP="00531038">
          <w:pPr>
            <w:pStyle w:val="28118B62575B4C10992CF0AAF54875631"/>
          </w:pPr>
          <w:r w:rsidRPr="00761ECF">
            <w:rPr>
              <w:rStyle w:val="Tekstvantijdelijkeaanduiding"/>
              <w:lang w:eastAsia="nl-NL" w:bidi="ar-SA"/>
            </w:rPr>
            <w:t xml:space="preserve">Klik </w:t>
          </w:r>
          <w:r>
            <w:rPr>
              <w:rStyle w:val="Tekstvantijdelijkeaanduiding"/>
              <w:lang w:eastAsia="nl-NL" w:bidi="ar-SA"/>
            </w:rPr>
            <w:t>hier</w:t>
          </w:r>
        </w:p>
      </w:docPartBody>
    </w:docPart>
    <w:docPart>
      <w:docPartPr>
        <w:name w:val="CC2C5ECC2B4F43E9871C605B8872926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F4F0D24-3369-4455-B68C-003B41B20185}"/>
      </w:docPartPr>
      <w:docPartBody>
        <w:p w:rsidR="00000000" w:rsidRDefault="00531038" w:rsidP="00531038">
          <w:pPr>
            <w:pStyle w:val="CC2C5ECC2B4F43E9871C605B8872926E1"/>
          </w:pPr>
          <w:r w:rsidRPr="00761ECF">
            <w:rPr>
              <w:rStyle w:val="Tekstvantijdelijkeaanduiding"/>
              <w:lang w:eastAsia="nl-NL" w:bidi="ar-SA"/>
            </w:rPr>
            <w:t xml:space="preserve">Klik </w:t>
          </w:r>
          <w:r>
            <w:rPr>
              <w:rStyle w:val="Tekstvantijdelijkeaanduiding"/>
              <w:lang w:eastAsia="nl-NL" w:bidi="ar-SA"/>
            </w:rPr>
            <w:t>hier</w:t>
          </w:r>
        </w:p>
      </w:docPartBody>
    </w:docPart>
    <w:docPart>
      <w:docPartPr>
        <w:name w:val="ABAAB2A5032148F6BE870C545C464CE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802EE6A-4089-4063-A7F1-69B4A35A3738}"/>
      </w:docPartPr>
      <w:docPartBody>
        <w:p w:rsidR="00000000" w:rsidRDefault="00531038" w:rsidP="00531038">
          <w:pPr>
            <w:pStyle w:val="ABAAB2A5032148F6BE870C545C464CE21"/>
          </w:pPr>
          <w:r w:rsidRPr="00761ECF">
            <w:rPr>
              <w:rStyle w:val="Tekstvantijdelijkeaanduiding"/>
              <w:lang w:eastAsia="nl-NL" w:bidi="ar-SA"/>
            </w:rPr>
            <w:t xml:space="preserve">Klik </w:t>
          </w:r>
          <w:r>
            <w:rPr>
              <w:rStyle w:val="Tekstvantijdelijkeaanduiding"/>
              <w:lang w:eastAsia="nl-NL" w:bidi="ar-SA"/>
            </w:rPr>
            <w:t>hier</w:t>
          </w:r>
        </w:p>
      </w:docPartBody>
    </w:docPart>
    <w:docPart>
      <w:docPartPr>
        <w:name w:val="9532BD89A80B4356BDC550EB21880DF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4FAAF84-A1DF-4D3D-A1FD-0B34416679D3}"/>
      </w:docPartPr>
      <w:docPartBody>
        <w:p w:rsidR="00000000" w:rsidRDefault="00531038" w:rsidP="00531038">
          <w:pPr>
            <w:pStyle w:val="9532BD89A80B4356BDC550EB21880DFD1"/>
          </w:pPr>
          <w:r w:rsidRPr="00761ECF">
            <w:rPr>
              <w:rStyle w:val="Tekstvantijdelijkeaanduiding"/>
              <w:lang w:eastAsia="nl-NL" w:bidi="ar-SA"/>
            </w:rPr>
            <w:t xml:space="preserve">Klik </w:t>
          </w:r>
          <w:r>
            <w:rPr>
              <w:rStyle w:val="Tekstvantijdelijkeaanduiding"/>
              <w:lang w:eastAsia="nl-NL" w:bidi="ar-SA"/>
            </w:rPr>
            <w:t>hier</w:t>
          </w:r>
        </w:p>
      </w:docPartBody>
    </w:docPart>
    <w:docPart>
      <w:docPartPr>
        <w:name w:val="65C787C7EB9B4D57894E7595AD179FF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7E21272-8B24-4355-830E-2F38255FC50D}"/>
      </w:docPartPr>
      <w:docPartBody>
        <w:p w:rsidR="00000000" w:rsidRDefault="00531038" w:rsidP="00531038">
          <w:pPr>
            <w:pStyle w:val="65C787C7EB9B4D57894E7595AD179FFB1"/>
          </w:pPr>
          <w:r w:rsidRPr="00761ECF">
            <w:rPr>
              <w:rStyle w:val="Tekstvantijdelijkeaanduiding"/>
              <w:lang w:eastAsia="nl-NL" w:bidi="ar-SA"/>
            </w:rPr>
            <w:t xml:space="preserve">Klik </w:t>
          </w:r>
          <w:r>
            <w:rPr>
              <w:rStyle w:val="Tekstvantijdelijkeaanduiding"/>
              <w:lang w:eastAsia="nl-NL" w:bidi="ar-SA"/>
            </w:rPr>
            <w:t>hier</w:t>
          </w:r>
        </w:p>
      </w:docPartBody>
    </w:docPart>
    <w:docPart>
      <w:docPartPr>
        <w:name w:val="29E5304A43FC4596A0F716403193726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F47A67D-289A-458B-AA06-66AB4FEEBAE8}"/>
      </w:docPartPr>
      <w:docPartBody>
        <w:p w:rsidR="00000000" w:rsidRDefault="00531038" w:rsidP="00531038">
          <w:pPr>
            <w:pStyle w:val="29E5304A43FC4596A0F71640319372651"/>
          </w:pPr>
          <w:r w:rsidRPr="00761ECF">
            <w:rPr>
              <w:rStyle w:val="Tekstvantijdelijkeaanduiding"/>
              <w:lang w:eastAsia="nl-NL" w:bidi="ar-SA"/>
            </w:rPr>
            <w:t xml:space="preserve">Klik </w:t>
          </w:r>
          <w:r>
            <w:rPr>
              <w:rStyle w:val="Tekstvantijdelijkeaanduiding"/>
              <w:lang w:eastAsia="nl-NL" w:bidi="ar-SA"/>
            </w:rPr>
            <w:t>hier</w:t>
          </w:r>
        </w:p>
      </w:docPartBody>
    </w:docPart>
    <w:docPart>
      <w:docPartPr>
        <w:name w:val="F58C8F8C2B8B45DDAE9246AF62DF4AE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02A2231-1295-474B-BA9D-ED86F5C3F3BB}"/>
      </w:docPartPr>
      <w:docPartBody>
        <w:p w:rsidR="00000000" w:rsidRDefault="00531038" w:rsidP="00531038">
          <w:pPr>
            <w:pStyle w:val="F58C8F8C2B8B45DDAE9246AF62DF4AE51"/>
          </w:pPr>
          <w:r w:rsidRPr="00761ECF">
            <w:rPr>
              <w:rStyle w:val="Tekstvantijdelijkeaanduiding"/>
              <w:lang w:eastAsia="nl-NL" w:bidi="ar-SA"/>
            </w:rPr>
            <w:t xml:space="preserve">Klik </w:t>
          </w:r>
          <w:r>
            <w:rPr>
              <w:rStyle w:val="Tekstvantijdelijkeaanduiding"/>
              <w:lang w:eastAsia="nl-NL" w:bidi="ar-SA"/>
            </w:rPr>
            <w:t>hier</w:t>
          </w:r>
        </w:p>
      </w:docPartBody>
    </w:docPart>
    <w:docPart>
      <w:docPartPr>
        <w:name w:val="857BF1FB4198464A94773A928D851A3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280B747-3304-42D8-9BD0-A1897402A026}"/>
      </w:docPartPr>
      <w:docPartBody>
        <w:p w:rsidR="00000000" w:rsidRDefault="00531038" w:rsidP="00531038">
          <w:pPr>
            <w:pStyle w:val="857BF1FB4198464A94773A928D851A321"/>
          </w:pPr>
          <w:r w:rsidRPr="00761ECF">
            <w:rPr>
              <w:rStyle w:val="Tekstvantijdelijkeaanduiding"/>
              <w:lang w:eastAsia="nl-NL" w:bidi="ar-SA"/>
            </w:rPr>
            <w:t xml:space="preserve">Klik </w:t>
          </w:r>
          <w:r>
            <w:rPr>
              <w:rStyle w:val="Tekstvantijdelijkeaanduiding"/>
              <w:lang w:eastAsia="nl-NL" w:bidi="ar-SA"/>
            </w:rPr>
            <w:t>hier</w:t>
          </w:r>
        </w:p>
      </w:docPartBody>
    </w:docPart>
    <w:docPart>
      <w:docPartPr>
        <w:name w:val="F422796BAC2F43EEAF4D00B5E2BAC10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0D4F698-F0AD-4DCA-9BCF-E78BCD32DF11}"/>
      </w:docPartPr>
      <w:docPartBody>
        <w:p w:rsidR="00000000" w:rsidRDefault="00531038" w:rsidP="00531038">
          <w:pPr>
            <w:pStyle w:val="F422796BAC2F43EEAF4D00B5E2BAC102"/>
          </w:pPr>
          <w:r w:rsidRPr="00761ECF">
            <w:rPr>
              <w:rStyle w:val="Tekstvantijdelijkeaanduiding"/>
              <w:lang w:eastAsia="nl-NL" w:bidi="ar-SA"/>
            </w:rPr>
            <w:t xml:space="preserve">Klik </w:t>
          </w:r>
          <w:r>
            <w:rPr>
              <w:rStyle w:val="Tekstvantijdelijkeaanduiding"/>
              <w:lang w:eastAsia="nl-NL" w:bidi="ar-SA"/>
            </w:rPr>
            <w:t>hier</w:t>
          </w:r>
        </w:p>
      </w:docPartBody>
    </w:docPart>
    <w:docPart>
      <w:docPartPr>
        <w:name w:val="0C05DEC1A40745AEBBD6C9840403DF6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1B4674E-FFD1-451E-B245-24F1720185DA}"/>
      </w:docPartPr>
      <w:docPartBody>
        <w:p w:rsidR="00000000" w:rsidRDefault="00531038" w:rsidP="00531038">
          <w:pPr>
            <w:pStyle w:val="0C05DEC1A40745AEBBD6C9840403DF64"/>
          </w:pPr>
          <w:r w:rsidRPr="00761ECF">
            <w:rPr>
              <w:rStyle w:val="Tekstvantijdelijkeaanduiding"/>
            </w:rPr>
            <w:t xml:space="preserve">Klik </w:t>
          </w:r>
          <w:r>
            <w:rPr>
              <w:rStyle w:val="Tekstvantijdelijkeaanduiding"/>
            </w:rPr>
            <w:t>hier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1038"/>
    <w:rsid w:val="00531038"/>
    <w:rsid w:val="00887B7A"/>
    <w:rsid w:val="00D44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l-NL" w:eastAsia="nl-N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unhideWhenUsed/>
    <w:rsid w:val="00531038"/>
    <w:rPr>
      <w:color w:val="808080"/>
    </w:rPr>
  </w:style>
  <w:style w:type="paragraph" w:customStyle="1" w:styleId="41E3B122021E42B38FDC45A231AE7146">
    <w:name w:val="41E3B122021E42B38FDC45A231AE7146"/>
    <w:rsid w:val="00531038"/>
    <w:pPr>
      <w:widowControl w:val="0"/>
      <w:suppressAutoHyphens/>
      <w:autoSpaceDN w:val="0"/>
      <w:spacing w:after="0" w:line="240" w:lineRule="auto"/>
    </w:pPr>
    <w:rPr>
      <w:rFonts w:ascii="Verdana" w:eastAsia="SimSun" w:hAnsi="Verdana" w:cs="Mangal"/>
      <w:kern w:val="3"/>
      <w:lang w:eastAsia="zh-CN" w:bidi="hi-IN"/>
      <w14:ligatures w14:val="none"/>
    </w:rPr>
  </w:style>
  <w:style w:type="paragraph" w:customStyle="1" w:styleId="DB0CC4EAA6564883A175E8BA867790EC">
    <w:name w:val="DB0CC4EAA6564883A175E8BA867790EC"/>
    <w:rsid w:val="00531038"/>
  </w:style>
  <w:style w:type="paragraph" w:customStyle="1" w:styleId="9AAFF6F73C2A4447AB97BCF25A286AFA">
    <w:name w:val="9AAFF6F73C2A4447AB97BCF25A286AFA"/>
    <w:rsid w:val="00531038"/>
  </w:style>
  <w:style w:type="paragraph" w:customStyle="1" w:styleId="B049213AFB874AFB99830A105481EB1B">
    <w:name w:val="B049213AFB874AFB99830A105481EB1B"/>
    <w:rsid w:val="00531038"/>
  </w:style>
  <w:style w:type="paragraph" w:customStyle="1" w:styleId="1D5440057E7947529223F293DE64A64B">
    <w:name w:val="1D5440057E7947529223F293DE64A64B"/>
    <w:rsid w:val="00531038"/>
  </w:style>
  <w:style w:type="paragraph" w:customStyle="1" w:styleId="E39F52126DA14E8ABF050F2F83669E9B">
    <w:name w:val="E39F52126DA14E8ABF050F2F83669E9B"/>
    <w:rsid w:val="00531038"/>
  </w:style>
  <w:style w:type="paragraph" w:customStyle="1" w:styleId="D71B4324CA8E46ED832CF0925F3FA114">
    <w:name w:val="D71B4324CA8E46ED832CF0925F3FA114"/>
    <w:rsid w:val="00531038"/>
  </w:style>
  <w:style w:type="paragraph" w:customStyle="1" w:styleId="32678A6FB1494A4EA9DBC1B6B71061A7">
    <w:name w:val="32678A6FB1494A4EA9DBC1B6B71061A7"/>
    <w:rsid w:val="00531038"/>
  </w:style>
  <w:style w:type="paragraph" w:customStyle="1" w:styleId="681EE247B9C94B27BF1A9F423F8F43ED">
    <w:name w:val="681EE247B9C94B27BF1A9F423F8F43ED"/>
    <w:rsid w:val="00531038"/>
  </w:style>
  <w:style w:type="paragraph" w:customStyle="1" w:styleId="8E619B56E9114C5DB0C1B8070912BB4D">
    <w:name w:val="8E619B56E9114C5DB0C1B8070912BB4D"/>
    <w:rsid w:val="00531038"/>
  </w:style>
  <w:style w:type="paragraph" w:customStyle="1" w:styleId="28118B62575B4C10992CF0AAF5487563">
    <w:name w:val="28118B62575B4C10992CF0AAF5487563"/>
    <w:rsid w:val="00531038"/>
  </w:style>
  <w:style w:type="paragraph" w:customStyle="1" w:styleId="CC2C5ECC2B4F43E9871C605B8872926E">
    <w:name w:val="CC2C5ECC2B4F43E9871C605B8872926E"/>
    <w:rsid w:val="00531038"/>
  </w:style>
  <w:style w:type="paragraph" w:customStyle="1" w:styleId="ABAAB2A5032148F6BE870C545C464CE2">
    <w:name w:val="ABAAB2A5032148F6BE870C545C464CE2"/>
    <w:rsid w:val="00531038"/>
  </w:style>
  <w:style w:type="paragraph" w:customStyle="1" w:styleId="9532BD89A80B4356BDC550EB21880DFD">
    <w:name w:val="9532BD89A80B4356BDC550EB21880DFD"/>
    <w:rsid w:val="00531038"/>
  </w:style>
  <w:style w:type="paragraph" w:customStyle="1" w:styleId="65C787C7EB9B4D57894E7595AD179FFB">
    <w:name w:val="65C787C7EB9B4D57894E7595AD179FFB"/>
    <w:rsid w:val="00531038"/>
  </w:style>
  <w:style w:type="paragraph" w:customStyle="1" w:styleId="29E5304A43FC4596A0F7164031937265">
    <w:name w:val="29E5304A43FC4596A0F7164031937265"/>
    <w:rsid w:val="00531038"/>
  </w:style>
  <w:style w:type="paragraph" w:customStyle="1" w:styleId="F58C8F8C2B8B45DDAE9246AF62DF4AE5">
    <w:name w:val="F58C8F8C2B8B45DDAE9246AF62DF4AE5"/>
    <w:rsid w:val="00531038"/>
  </w:style>
  <w:style w:type="paragraph" w:customStyle="1" w:styleId="857BF1FB4198464A94773A928D851A32">
    <w:name w:val="857BF1FB4198464A94773A928D851A32"/>
    <w:rsid w:val="00531038"/>
  </w:style>
  <w:style w:type="paragraph" w:customStyle="1" w:styleId="41E3B122021E42B38FDC45A231AE71461">
    <w:name w:val="41E3B122021E42B38FDC45A231AE71461"/>
    <w:rsid w:val="00531038"/>
    <w:pPr>
      <w:widowControl w:val="0"/>
      <w:suppressAutoHyphens/>
      <w:autoSpaceDN w:val="0"/>
      <w:spacing w:after="0" w:line="240" w:lineRule="auto"/>
    </w:pPr>
    <w:rPr>
      <w:rFonts w:ascii="Verdana" w:eastAsia="SimSun" w:hAnsi="Verdana" w:cs="Mangal"/>
      <w:kern w:val="3"/>
      <w:lang w:eastAsia="zh-CN" w:bidi="hi-IN"/>
      <w14:ligatures w14:val="none"/>
    </w:rPr>
  </w:style>
  <w:style w:type="paragraph" w:customStyle="1" w:styleId="DB0CC4EAA6564883A175E8BA867790EC1">
    <w:name w:val="DB0CC4EAA6564883A175E8BA867790EC1"/>
    <w:rsid w:val="00531038"/>
    <w:pPr>
      <w:widowControl w:val="0"/>
      <w:suppressAutoHyphens/>
      <w:autoSpaceDN w:val="0"/>
      <w:spacing w:after="0" w:line="240" w:lineRule="auto"/>
    </w:pPr>
    <w:rPr>
      <w:rFonts w:ascii="Verdana" w:eastAsia="SimSun" w:hAnsi="Verdana" w:cs="Mangal"/>
      <w:kern w:val="3"/>
      <w:lang w:eastAsia="zh-CN" w:bidi="hi-IN"/>
      <w14:ligatures w14:val="none"/>
    </w:rPr>
  </w:style>
  <w:style w:type="paragraph" w:customStyle="1" w:styleId="9AAFF6F73C2A4447AB97BCF25A286AFA1">
    <w:name w:val="9AAFF6F73C2A4447AB97BCF25A286AFA1"/>
    <w:rsid w:val="00531038"/>
    <w:pPr>
      <w:widowControl w:val="0"/>
      <w:suppressAutoHyphens/>
      <w:autoSpaceDN w:val="0"/>
      <w:spacing w:after="0" w:line="240" w:lineRule="auto"/>
    </w:pPr>
    <w:rPr>
      <w:rFonts w:ascii="Verdana" w:eastAsia="SimSun" w:hAnsi="Verdana" w:cs="Mangal"/>
      <w:kern w:val="3"/>
      <w:lang w:eastAsia="zh-CN" w:bidi="hi-IN"/>
      <w14:ligatures w14:val="none"/>
    </w:rPr>
  </w:style>
  <w:style w:type="paragraph" w:customStyle="1" w:styleId="B049213AFB874AFB99830A105481EB1B1">
    <w:name w:val="B049213AFB874AFB99830A105481EB1B1"/>
    <w:rsid w:val="00531038"/>
    <w:pPr>
      <w:widowControl w:val="0"/>
      <w:suppressAutoHyphens/>
      <w:autoSpaceDN w:val="0"/>
      <w:spacing w:after="0" w:line="240" w:lineRule="auto"/>
    </w:pPr>
    <w:rPr>
      <w:rFonts w:ascii="Verdana" w:eastAsia="SimSun" w:hAnsi="Verdana" w:cs="Mangal"/>
      <w:kern w:val="3"/>
      <w:lang w:eastAsia="zh-CN" w:bidi="hi-IN"/>
      <w14:ligatures w14:val="none"/>
    </w:rPr>
  </w:style>
  <w:style w:type="paragraph" w:customStyle="1" w:styleId="F422796BAC2F43EEAF4D00B5E2BAC102">
    <w:name w:val="F422796BAC2F43EEAF4D00B5E2BAC102"/>
    <w:rsid w:val="00531038"/>
    <w:pPr>
      <w:widowControl w:val="0"/>
      <w:suppressAutoHyphens/>
      <w:autoSpaceDN w:val="0"/>
      <w:spacing w:after="0" w:line="240" w:lineRule="auto"/>
    </w:pPr>
    <w:rPr>
      <w:rFonts w:ascii="Verdana" w:eastAsia="SimSun" w:hAnsi="Verdana" w:cs="Mangal"/>
      <w:kern w:val="3"/>
      <w:lang w:eastAsia="zh-CN" w:bidi="hi-IN"/>
      <w14:ligatures w14:val="none"/>
    </w:rPr>
  </w:style>
  <w:style w:type="paragraph" w:customStyle="1" w:styleId="1D5440057E7947529223F293DE64A64B1">
    <w:name w:val="1D5440057E7947529223F293DE64A64B1"/>
    <w:rsid w:val="00531038"/>
    <w:pPr>
      <w:widowControl w:val="0"/>
      <w:suppressAutoHyphens/>
      <w:autoSpaceDN w:val="0"/>
      <w:spacing w:after="0" w:line="240" w:lineRule="auto"/>
    </w:pPr>
    <w:rPr>
      <w:rFonts w:ascii="Verdana" w:eastAsia="SimSun" w:hAnsi="Verdana" w:cs="Mangal"/>
      <w:kern w:val="3"/>
      <w:lang w:eastAsia="zh-CN" w:bidi="hi-IN"/>
      <w14:ligatures w14:val="none"/>
    </w:rPr>
  </w:style>
  <w:style w:type="paragraph" w:customStyle="1" w:styleId="E39F52126DA14E8ABF050F2F83669E9B1">
    <w:name w:val="E39F52126DA14E8ABF050F2F83669E9B1"/>
    <w:rsid w:val="00531038"/>
    <w:pPr>
      <w:widowControl w:val="0"/>
      <w:suppressAutoHyphens/>
      <w:autoSpaceDN w:val="0"/>
      <w:spacing w:after="0" w:line="240" w:lineRule="auto"/>
    </w:pPr>
    <w:rPr>
      <w:rFonts w:ascii="Verdana" w:eastAsia="SimSun" w:hAnsi="Verdana" w:cs="Mangal"/>
      <w:kern w:val="3"/>
      <w:lang w:eastAsia="zh-CN" w:bidi="hi-IN"/>
      <w14:ligatures w14:val="none"/>
    </w:rPr>
  </w:style>
  <w:style w:type="paragraph" w:customStyle="1" w:styleId="D71B4324CA8E46ED832CF0925F3FA1141">
    <w:name w:val="D71B4324CA8E46ED832CF0925F3FA1141"/>
    <w:rsid w:val="00531038"/>
    <w:pPr>
      <w:widowControl w:val="0"/>
      <w:suppressAutoHyphens/>
      <w:autoSpaceDN w:val="0"/>
      <w:spacing w:after="0" w:line="240" w:lineRule="auto"/>
    </w:pPr>
    <w:rPr>
      <w:rFonts w:ascii="Verdana" w:eastAsia="SimSun" w:hAnsi="Verdana" w:cs="Mangal"/>
      <w:kern w:val="3"/>
      <w:lang w:eastAsia="zh-CN" w:bidi="hi-IN"/>
      <w14:ligatures w14:val="none"/>
    </w:rPr>
  </w:style>
  <w:style w:type="paragraph" w:customStyle="1" w:styleId="32678A6FB1494A4EA9DBC1B6B71061A71">
    <w:name w:val="32678A6FB1494A4EA9DBC1B6B71061A71"/>
    <w:rsid w:val="00531038"/>
    <w:pPr>
      <w:widowControl w:val="0"/>
      <w:suppressAutoHyphens/>
      <w:autoSpaceDN w:val="0"/>
      <w:spacing w:after="0" w:line="240" w:lineRule="auto"/>
    </w:pPr>
    <w:rPr>
      <w:rFonts w:ascii="Verdana" w:eastAsia="SimSun" w:hAnsi="Verdana" w:cs="Mangal"/>
      <w:kern w:val="3"/>
      <w:lang w:eastAsia="zh-CN" w:bidi="hi-IN"/>
      <w14:ligatures w14:val="none"/>
    </w:rPr>
  </w:style>
  <w:style w:type="paragraph" w:customStyle="1" w:styleId="681EE247B9C94B27BF1A9F423F8F43ED1">
    <w:name w:val="681EE247B9C94B27BF1A9F423F8F43ED1"/>
    <w:rsid w:val="00531038"/>
    <w:pPr>
      <w:widowControl w:val="0"/>
      <w:suppressAutoHyphens/>
      <w:autoSpaceDN w:val="0"/>
      <w:spacing w:after="0" w:line="240" w:lineRule="auto"/>
    </w:pPr>
    <w:rPr>
      <w:rFonts w:ascii="Verdana" w:eastAsia="SimSun" w:hAnsi="Verdana" w:cs="Mangal"/>
      <w:kern w:val="3"/>
      <w:lang w:eastAsia="zh-CN" w:bidi="hi-IN"/>
      <w14:ligatures w14:val="none"/>
    </w:rPr>
  </w:style>
  <w:style w:type="paragraph" w:customStyle="1" w:styleId="8E619B56E9114C5DB0C1B8070912BB4D1">
    <w:name w:val="8E619B56E9114C5DB0C1B8070912BB4D1"/>
    <w:rsid w:val="00531038"/>
    <w:pPr>
      <w:widowControl w:val="0"/>
      <w:suppressAutoHyphens/>
      <w:autoSpaceDN w:val="0"/>
      <w:spacing w:after="0" w:line="240" w:lineRule="auto"/>
    </w:pPr>
    <w:rPr>
      <w:rFonts w:ascii="Verdana" w:eastAsia="SimSun" w:hAnsi="Verdana" w:cs="Mangal"/>
      <w:kern w:val="3"/>
      <w:lang w:eastAsia="zh-CN" w:bidi="hi-IN"/>
      <w14:ligatures w14:val="none"/>
    </w:rPr>
  </w:style>
  <w:style w:type="paragraph" w:customStyle="1" w:styleId="28118B62575B4C10992CF0AAF54875631">
    <w:name w:val="28118B62575B4C10992CF0AAF54875631"/>
    <w:rsid w:val="00531038"/>
    <w:pPr>
      <w:widowControl w:val="0"/>
      <w:suppressAutoHyphens/>
      <w:autoSpaceDN w:val="0"/>
      <w:spacing w:after="0" w:line="240" w:lineRule="auto"/>
    </w:pPr>
    <w:rPr>
      <w:rFonts w:ascii="Verdana" w:eastAsia="SimSun" w:hAnsi="Verdana" w:cs="Mangal"/>
      <w:kern w:val="3"/>
      <w:lang w:eastAsia="zh-CN" w:bidi="hi-IN"/>
      <w14:ligatures w14:val="none"/>
    </w:rPr>
  </w:style>
  <w:style w:type="paragraph" w:customStyle="1" w:styleId="CC2C5ECC2B4F43E9871C605B8872926E1">
    <w:name w:val="CC2C5ECC2B4F43E9871C605B8872926E1"/>
    <w:rsid w:val="00531038"/>
    <w:pPr>
      <w:widowControl w:val="0"/>
      <w:suppressAutoHyphens/>
      <w:autoSpaceDN w:val="0"/>
      <w:spacing w:after="0" w:line="240" w:lineRule="auto"/>
    </w:pPr>
    <w:rPr>
      <w:rFonts w:ascii="Verdana" w:eastAsia="SimSun" w:hAnsi="Verdana" w:cs="Mangal"/>
      <w:kern w:val="3"/>
      <w:lang w:eastAsia="zh-CN" w:bidi="hi-IN"/>
      <w14:ligatures w14:val="none"/>
    </w:rPr>
  </w:style>
  <w:style w:type="paragraph" w:customStyle="1" w:styleId="ABAAB2A5032148F6BE870C545C464CE21">
    <w:name w:val="ABAAB2A5032148F6BE870C545C464CE21"/>
    <w:rsid w:val="00531038"/>
    <w:pPr>
      <w:widowControl w:val="0"/>
      <w:suppressAutoHyphens/>
      <w:autoSpaceDN w:val="0"/>
      <w:spacing w:after="0" w:line="240" w:lineRule="auto"/>
    </w:pPr>
    <w:rPr>
      <w:rFonts w:ascii="Verdana" w:eastAsia="SimSun" w:hAnsi="Verdana" w:cs="Mangal"/>
      <w:kern w:val="3"/>
      <w:lang w:eastAsia="zh-CN" w:bidi="hi-IN"/>
      <w14:ligatures w14:val="none"/>
    </w:rPr>
  </w:style>
  <w:style w:type="paragraph" w:customStyle="1" w:styleId="9532BD89A80B4356BDC550EB21880DFD1">
    <w:name w:val="9532BD89A80B4356BDC550EB21880DFD1"/>
    <w:rsid w:val="00531038"/>
    <w:pPr>
      <w:widowControl w:val="0"/>
      <w:suppressAutoHyphens/>
      <w:autoSpaceDN w:val="0"/>
      <w:spacing w:after="0" w:line="240" w:lineRule="auto"/>
    </w:pPr>
    <w:rPr>
      <w:rFonts w:ascii="Verdana" w:eastAsia="SimSun" w:hAnsi="Verdana" w:cs="Mangal"/>
      <w:kern w:val="3"/>
      <w:lang w:eastAsia="zh-CN" w:bidi="hi-IN"/>
      <w14:ligatures w14:val="none"/>
    </w:rPr>
  </w:style>
  <w:style w:type="paragraph" w:customStyle="1" w:styleId="65C787C7EB9B4D57894E7595AD179FFB1">
    <w:name w:val="65C787C7EB9B4D57894E7595AD179FFB1"/>
    <w:rsid w:val="00531038"/>
    <w:pPr>
      <w:widowControl w:val="0"/>
      <w:suppressAutoHyphens/>
      <w:autoSpaceDN w:val="0"/>
      <w:spacing w:after="0" w:line="240" w:lineRule="auto"/>
    </w:pPr>
    <w:rPr>
      <w:rFonts w:ascii="Verdana" w:eastAsia="SimSun" w:hAnsi="Verdana" w:cs="Mangal"/>
      <w:kern w:val="3"/>
      <w:lang w:eastAsia="zh-CN" w:bidi="hi-IN"/>
      <w14:ligatures w14:val="none"/>
    </w:rPr>
  </w:style>
  <w:style w:type="paragraph" w:customStyle="1" w:styleId="29E5304A43FC4596A0F71640319372651">
    <w:name w:val="29E5304A43FC4596A0F71640319372651"/>
    <w:rsid w:val="00531038"/>
    <w:pPr>
      <w:widowControl w:val="0"/>
      <w:suppressAutoHyphens/>
      <w:autoSpaceDN w:val="0"/>
      <w:spacing w:after="0" w:line="240" w:lineRule="auto"/>
    </w:pPr>
    <w:rPr>
      <w:rFonts w:ascii="Verdana" w:eastAsia="SimSun" w:hAnsi="Verdana" w:cs="Mangal"/>
      <w:kern w:val="3"/>
      <w:lang w:eastAsia="zh-CN" w:bidi="hi-IN"/>
      <w14:ligatures w14:val="none"/>
    </w:rPr>
  </w:style>
  <w:style w:type="paragraph" w:customStyle="1" w:styleId="F58C8F8C2B8B45DDAE9246AF62DF4AE51">
    <w:name w:val="F58C8F8C2B8B45DDAE9246AF62DF4AE51"/>
    <w:rsid w:val="00531038"/>
    <w:pPr>
      <w:widowControl w:val="0"/>
      <w:suppressAutoHyphens/>
      <w:autoSpaceDN w:val="0"/>
      <w:spacing w:after="0" w:line="240" w:lineRule="auto"/>
    </w:pPr>
    <w:rPr>
      <w:rFonts w:ascii="Verdana" w:eastAsia="SimSun" w:hAnsi="Verdana" w:cs="Mangal"/>
      <w:kern w:val="3"/>
      <w:lang w:eastAsia="zh-CN" w:bidi="hi-IN"/>
      <w14:ligatures w14:val="none"/>
    </w:rPr>
  </w:style>
  <w:style w:type="paragraph" w:customStyle="1" w:styleId="857BF1FB4198464A94773A928D851A321">
    <w:name w:val="857BF1FB4198464A94773A928D851A321"/>
    <w:rsid w:val="00531038"/>
    <w:pPr>
      <w:widowControl w:val="0"/>
      <w:suppressAutoHyphens/>
      <w:autoSpaceDN w:val="0"/>
      <w:spacing w:after="0" w:line="240" w:lineRule="auto"/>
    </w:pPr>
    <w:rPr>
      <w:rFonts w:ascii="Verdana" w:eastAsia="SimSun" w:hAnsi="Verdana" w:cs="Mangal"/>
      <w:kern w:val="3"/>
      <w:lang w:eastAsia="zh-CN" w:bidi="hi-IN"/>
      <w14:ligatures w14:val="none"/>
    </w:rPr>
  </w:style>
  <w:style w:type="paragraph" w:customStyle="1" w:styleId="0C05DEC1A40745AEBBD6C9840403DF64">
    <w:name w:val="0C05DEC1A40745AEBBD6C9840403DF64"/>
    <w:rsid w:val="0053103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4.jpeg"/></Relationships>
</file>

<file path=word/theme/theme1.xml><?xml version="1.0" encoding="utf-8"?>
<a:theme xmlns:a="http://schemas.openxmlformats.org/drawingml/2006/main" name="Executive">
  <a:themeElements>
    <a:clrScheme name="Executive">
      <a:dk1>
        <a:sysClr val="windowText" lastClr="000000"/>
      </a:dk1>
      <a:lt1>
        <a:sysClr val="window" lastClr="FFFFFF"/>
      </a:lt1>
      <a:dk2>
        <a:srgbClr val="2F5897"/>
      </a:dk2>
      <a:lt2>
        <a:srgbClr val="E4E9EF"/>
      </a:lt2>
      <a:accent1>
        <a:srgbClr val="6076B4"/>
      </a:accent1>
      <a:accent2>
        <a:srgbClr val="9C5252"/>
      </a:accent2>
      <a:accent3>
        <a:srgbClr val="E68422"/>
      </a:accent3>
      <a:accent4>
        <a:srgbClr val="846648"/>
      </a:accent4>
      <a:accent5>
        <a:srgbClr val="63891F"/>
      </a:accent5>
      <a:accent6>
        <a:srgbClr val="758085"/>
      </a:accent6>
      <a:hlink>
        <a:srgbClr val="3399FF"/>
      </a:hlink>
      <a:folHlink>
        <a:srgbClr val="B2B2B2"/>
      </a:folHlink>
    </a:clrScheme>
    <a:fontScheme name="Executive">
      <a:majorFont>
        <a:latin typeface="Century Gothic"/>
        <a:ea typeface=""/>
        <a:cs typeface=""/>
        <a:font script="Jpan" typeface="HGｺﾞｼｯｸM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Palatino Linotype"/>
        <a:ea typeface=""/>
        <a:cs typeface=""/>
        <a:font script="Jpan" typeface="HGS明朝E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Executiv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  <a:ln w="508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50000">
              <a:schemeClr val="phClr">
                <a:tint val="80000"/>
                <a:satMod val="250000"/>
              </a:schemeClr>
            </a:gs>
            <a:gs pos="76000">
              <a:schemeClr val="phClr">
                <a:tint val="90000"/>
                <a:shade val="90000"/>
                <a:satMod val="200000"/>
              </a:schemeClr>
            </a:gs>
            <a:gs pos="92000">
              <a:schemeClr val="phClr">
                <a:tint val="90000"/>
                <a:shade val="70000"/>
                <a:satMod val="250000"/>
              </a:schemeClr>
            </a:gs>
          </a:gsLst>
          <a:path path="circle">
            <a:fillToRect l="50000" t="50000" r="50000" b="50000"/>
          </a:path>
        </a:gradFill>
        <a:blipFill>
          <a:blip xmlns:r="http://schemas.openxmlformats.org/officeDocument/2006/relationships" r:embed="rId1">
            <a:duotone>
              <a:schemeClr val="phClr">
                <a:tint val="95000"/>
              </a:schemeClr>
              <a:schemeClr val="phClr">
                <a:shade val="90000"/>
              </a:schemeClr>
            </a:duotone>
          </a:blip>
          <a:tile tx="0" ty="0" sx="100000" sy="100000" flip="none" algn="tl"/>
        </a:blipFill>
      </a:bgFillStyleLst>
    </a:fmtScheme>
  </a:themeElements>
  <a:objectDefaults>
    <a:lnDef>
      <a:spPr>
        <a:noFill/>
        <a:ln w="28575" cap="flat" cmpd="sng" algn="ctr">
          <a:solidFill>
            <a:schemeClr val="accent5">
              <a:lumMod val="7500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a:spPr>
      <a:bodyPr/>
      <a:lstStyle/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2012-01-01T00:00:00</PublishDate>
  <Abstract/>
  <CompanyAddress/>
  <CompanyPhone/>
  <CompanyFax/>
  <CompanyEmail/>
</CoverPageProperties>
</file>

<file path=customXml/item2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3.xml><?xml version="1.0" encoding="utf-8"?>
<b:Sources xmlns:b="http://schemas.openxmlformats.org/officeDocument/2006/bibliography" SelectedStyle="\APA.XSL" StyleName="APA"/>
</file>

<file path=customXml/item4.xml><?xml version="1.0" encoding="utf-8"?>
<outs:outSpaceData xmlns:outs="http://schemas.microsoft.com/office/2009/outspace/metadata">
  <outs:relatedDates/>
  <outs:relatedDocuments/>
  <outs:relatedPeople/>
  <propertyMetadataList xmlns="http://schemas.microsoft.com/office/2009/outspace/metadata"/>
  <outs:corruptMetadataWasLost/>
</outs:outSpaceData>
</file>

<file path=customXml/item5.xml><?xml version="1.0" encoding="utf-8"?>
<b:Sources xmlns:b="http://schemas.microsoft.com/office/word/2004/10/bibliography" xmlns="http://schemas.microsoft.com/office/word/2004/10/bibliography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A90BD7C-A107-473D-9CEC-88442B1DCEDA}">
  <ds:schemaRefs>
    <ds:schemaRef ds:uri="http://schemas.microsoft.com/office/2006/coverPageProps"/>
  </ds:schemaRefs>
</ds:datastoreItem>
</file>

<file path=customXml/itemProps3.xml><?xml version="1.0" encoding="utf-8"?>
<ds:datastoreItem xmlns:ds="http://schemas.openxmlformats.org/officeDocument/2006/customXml" ds:itemID="{A7D6B517-B40E-4665-993A-0DDD5970A42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472DDDD-EF00-4AE5-AFBA-4A4AE8527F10}">
  <ds:schemaRefs>
    <ds:schemaRef ds:uri="http://schemas.microsoft.com/office/2009/outspace/metadata"/>
  </ds:schemaRefs>
</ds:datastoreItem>
</file>

<file path=customXml/itemProps5.xml><?xml version="1.0" encoding="utf-8"?>
<ds:datastoreItem xmlns:ds="http://schemas.openxmlformats.org/officeDocument/2006/customXml" ds:itemID="{C2CF5E3A-7B6D-49D9-98D1-497DE9185669}">
  <ds:schemaRefs>
    <ds:schemaRef ds:uri="http://schemas.microsoft.com/office/word/2004/10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Inschrijfformulier 2021-5</Template>
  <TotalTime>0</TotalTime>
  <Pages>2</Pages>
  <Words>377</Words>
  <Characters>2293</Characters>
  <Application>Microsoft Office Word</Application>
  <DocSecurity>0</DocSecurity>
  <Lines>163</Lines>
  <Paragraphs>65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Cees Kriger</dc:creator>
  <cp:lastModifiedBy>Cees Kriger</cp:lastModifiedBy>
  <cp:revision>10</cp:revision>
  <cp:lastPrinted>2021-03-05T10:29:00Z</cp:lastPrinted>
  <dcterms:created xsi:type="dcterms:W3CDTF">2026-06-12T13:07:00Z</dcterms:created>
  <dcterms:modified xsi:type="dcterms:W3CDTF">2026-06-13T11:59:00Z</dcterms:modified>
</cp:coreProperties>
</file>